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jc w:val="center"/>
        <w:rPr>
          <w:rFonts w:hint="eastAsia" w:ascii="Times New Roman"/>
          <w:sz w:val="32"/>
          <w:szCs w:val="32"/>
          <w:lang w:eastAsia="zh-CN"/>
        </w:rPr>
      </w:pPr>
      <w:bookmarkStart w:id="64" w:name="_GoBack"/>
      <w:bookmarkEnd w:id="64"/>
    </w:p>
    <w:p>
      <w:pPr>
        <w:pStyle w:val="5"/>
        <w:ind w:left="0"/>
        <w:jc w:val="center"/>
        <w:rPr>
          <w:rFonts w:hint="eastAsia" w:ascii="Times New Roman"/>
          <w:sz w:val="32"/>
          <w:szCs w:val="32"/>
          <w:lang w:eastAsia="zh-CN"/>
        </w:rPr>
      </w:pPr>
    </w:p>
    <w:p>
      <w:pPr>
        <w:pStyle w:val="5"/>
        <w:ind w:left="0"/>
        <w:jc w:val="center"/>
        <w:rPr>
          <w:rFonts w:hint="eastAsia" w:ascii="Times New Roman"/>
          <w:sz w:val="32"/>
          <w:szCs w:val="32"/>
          <w:lang w:eastAsia="zh-CN"/>
        </w:rPr>
      </w:pPr>
    </w:p>
    <w:p>
      <w:pPr>
        <w:pStyle w:val="5"/>
        <w:ind w:left="0"/>
        <w:jc w:val="center"/>
        <w:rPr>
          <w:rFonts w:hint="eastAsia" w:ascii="Times New Roman"/>
          <w:sz w:val="32"/>
          <w:szCs w:val="32"/>
          <w:lang w:eastAsia="zh-CN"/>
        </w:rPr>
      </w:pPr>
    </w:p>
    <w:p>
      <w:pPr>
        <w:pStyle w:val="5"/>
        <w:ind w:left="0"/>
        <w:jc w:val="center"/>
        <w:rPr>
          <w:rFonts w:hint="eastAsia" w:ascii="Times New Roman"/>
          <w:sz w:val="32"/>
          <w:szCs w:val="32"/>
          <w:lang w:eastAsia="zh-CN"/>
        </w:rPr>
      </w:pPr>
    </w:p>
    <w:p>
      <w:pPr>
        <w:pStyle w:val="5"/>
        <w:ind w:left="0"/>
        <w:jc w:val="center"/>
        <w:rPr>
          <w:rFonts w:hint="eastAsia" w:ascii="Times New Roman"/>
          <w:sz w:val="32"/>
          <w:szCs w:val="32"/>
          <w:lang w:eastAsia="zh-CN"/>
        </w:rPr>
      </w:pPr>
    </w:p>
    <w:p>
      <w:pPr>
        <w:pStyle w:val="5"/>
        <w:ind w:left="0"/>
        <w:jc w:val="center"/>
        <w:rPr>
          <w:rFonts w:hint="eastAsia" w:ascii="Times New Roman"/>
          <w:sz w:val="32"/>
          <w:szCs w:val="32"/>
          <w:lang w:eastAsia="zh-CN"/>
        </w:rPr>
      </w:pPr>
    </w:p>
    <w:p>
      <w:pPr>
        <w:pStyle w:val="5"/>
        <w:ind w:left="0"/>
        <w:jc w:val="center"/>
        <w:rPr>
          <w:rFonts w:hint="eastAsia" w:ascii="Times New Roman"/>
          <w:sz w:val="32"/>
          <w:szCs w:val="32"/>
          <w:lang w:eastAsia="zh-CN"/>
        </w:rPr>
      </w:pPr>
    </w:p>
    <w:p>
      <w:pPr>
        <w:pStyle w:val="5"/>
        <w:ind w:left="0"/>
        <w:jc w:val="center"/>
        <w:rPr>
          <w:rFonts w:hint="eastAsia" w:ascii="Times New Roman"/>
          <w:sz w:val="32"/>
          <w:szCs w:val="32"/>
          <w:lang w:eastAsia="zh-CN"/>
        </w:rPr>
      </w:pPr>
    </w:p>
    <w:p>
      <w:pPr>
        <w:pStyle w:val="5"/>
        <w:ind w:left="0"/>
        <w:jc w:val="center"/>
        <w:rPr>
          <w:rFonts w:hint="eastAsia" w:ascii="Times New Roman"/>
          <w:sz w:val="32"/>
          <w:szCs w:val="32"/>
          <w:lang w:eastAsia="zh-CN"/>
        </w:rPr>
      </w:pPr>
    </w:p>
    <w:p>
      <w:pPr>
        <w:pStyle w:val="5"/>
        <w:ind w:left="0"/>
        <w:jc w:val="center"/>
        <w:rPr>
          <w:rFonts w:hint="eastAsia" w:ascii="Times New Roman" w:eastAsia="仿宋_GB2312"/>
          <w:sz w:val="32"/>
          <w:szCs w:val="32"/>
          <w:lang w:eastAsia="zh-CN"/>
        </w:rPr>
      </w:pPr>
      <w:r>
        <w:rPr>
          <w:rFonts w:hint="eastAsia" w:ascii="Times New Roman"/>
          <w:sz w:val="32"/>
          <w:szCs w:val="32"/>
          <w:lang w:eastAsia="zh-CN"/>
        </w:rPr>
        <w:t>浑河站东街道办事处</w:t>
      </w:r>
    </w:p>
    <w:p>
      <w:pPr>
        <w:spacing w:before="38" w:line="266" w:lineRule="auto"/>
        <w:ind w:left="1672" w:right="1832" w:firstLine="0"/>
        <w:jc w:val="center"/>
        <w:rPr>
          <w:rFonts w:hint="eastAsia" w:ascii="宋体" w:hAnsi="宋体" w:eastAsia="宋体" w:cs="宋体"/>
          <w:b/>
          <w:spacing w:val="28"/>
          <w:w w:val="100"/>
          <w:sz w:val="44"/>
          <w:szCs w:val="44"/>
        </w:rPr>
      </w:pPr>
      <w:r>
        <w:rPr>
          <w:rFonts w:hint="eastAsia" w:ascii="宋体" w:hAnsi="宋体" w:eastAsia="宋体" w:cs="宋体"/>
          <w:b/>
          <w:spacing w:val="28"/>
          <w:w w:val="100"/>
          <w:sz w:val="44"/>
          <w:szCs w:val="44"/>
          <w:lang w:eastAsia="zh-CN"/>
        </w:rPr>
        <w:t>突发事件</w:t>
      </w:r>
      <w:r>
        <w:rPr>
          <w:rFonts w:hint="eastAsia" w:ascii="宋体" w:hAnsi="宋体" w:eastAsia="宋体" w:cs="宋体"/>
          <w:b/>
          <w:spacing w:val="28"/>
          <w:w w:val="100"/>
          <w:sz w:val="44"/>
          <w:szCs w:val="44"/>
        </w:rPr>
        <w:t>综合应急预案</w:t>
      </w:r>
    </w:p>
    <w:p>
      <w:pPr>
        <w:spacing w:before="38" w:line="266" w:lineRule="auto"/>
        <w:ind w:left="1672" w:right="1832" w:firstLine="0"/>
        <w:jc w:val="center"/>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2021年修订</w:t>
      </w:r>
      <w:r>
        <w:rPr>
          <w:rFonts w:hint="eastAsia" w:ascii="仿宋" w:hAnsi="仿宋" w:eastAsia="仿宋" w:cs="仿宋"/>
          <w:b w:val="0"/>
          <w:bCs/>
          <w:sz w:val="32"/>
          <w:szCs w:val="32"/>
          <w:lang w:eastAsia="zh-CN"/>
        </w:rPr>
        <w:t>）</w:t>
      </w:r>
    </w:p>
    <w:p>
      <w:pPr>
        <w:spacing w:before="38" w:line="266" w:lineRule="auto"/>
        <w:ind w:left="1672" w:right="1832" w:firstLine="0"/>
        <w:jc w:val="center"/>
        <w:rPr>
          <w:rFonts w:hint="eastAsia" w:ascii="仿宋" w:hAnsi="仿宋" w:eastAsia="仿宋" w:cs="仿宋"/>
          <w:b w:val="0"/>
          <w:bCs/>
          <w:w w:val="95"/>
          <w:sz w:val="32"/>
          <w:szCs w:val="32"/>
        </w:rPr>
      </w:pPr>
    </w:p>
    <w:p>
      <w:pPr>
        <w:spacing w:before="38" w:line="266" w:lineRule="auto"/>
        <w:ind w:left="1672" w:right="1832" w:firstLine="0"/>
        <w:jc w:val="center"/>
        <w:rPr>
          <w:rFonts w:hint="eastAsia" w:ascii="仿宋" w:hAnsi="仿宋" w:eastAsia="仿宋" w:cs="仿宋"/>
          <w:b w:val="0"/>
          <w:bCs/>
          <w:w w:val="95"/>
          <w:sz w:val="32"/>
          <w:szCs w:val="32"/>
        </w:rPr>
      </w:pPr>
    </w:p>
    <w:p>
      <w:pPr>
        <w:spacing w:before="38" w:line="266" w:lineRule="auto"/>
        <w:ind w:left="1672" w:right="1832" w:firstLine="0"/>
        <w:jc w:val="center"/>
        <w:rPr>
          <w:rFonts w:hint="eastAsia" w:ascii="仿宋" w:hAnsi="仿宋" w:eastAsia="仿宋" w:cs="仿宋"/>
          <w:b w:val="0"/>
          <w:bCs/>
          <w:w w:val="95"/>
          <w:sz w:val="32"/>
          <w:szCs w:val="32"/>
        </w:rPr>
      </w:pPr>
    </w:p>
    <w:p>
      <w:pPr>
        <w:spacing w:before="38" w:line="266" w:lineRule="auto"/>
        <w:ind w:left="1672" w:right="1832" w:firstLine="0"/>
        <w:jc w:val="center"/>
        <w:rPr>
          <w:rFonts w:hint="eastAsia" w:ascii="仿宋" w:hAnsi="仿宋" w:eastAsia="仿宋" w:cs="仿宋"/>
          <w:b w:val="0"/>
          <w:bCs/>
          <w:w w:val="95"/>
          <w:sz w:val="32"/>
          <w:szCs w:val="32"/>
        </w:rPr>
      </w:pPr>
    </w:p>
    <w:p>
      <w:pPr>
        <w:spacing w:before="38" w:line="266" w:lineRule="auto"/>
        <w:ind w:left="1672" w:right="1832" w:firstLine="0"/>
        <w:jc w:val="center"/>
        <w:rPr>
          <w:rFonts w:hint="eastAsia" w:ascii="仿宋" w:hAnsi="仿宋" w:eastAsia="仿宋" w:cs="仿宋"/>
          <w:b w:val="0"/>
          <w:bCs/>
          <w:w w:val="95"/>
          <w:sz w:val="32"/>
          <w:szCs w:val="32"/>
        </w:rPr>
      </w:pPr>
    </w:p>
    <w:p>
      <w:pPr>
        <w:spacing w:before="38" w:line="266" w:lineRule="auto"/>
        <w:ind w:left="1672" w:right="1832" w:firstLine="0"/>
        <w:jc w:val="center"/>
        <w:rPr>
          <w:rFonts w:hint="eastAsia" w:ascii="仿宋" w:hAnsi="仿宋" w:eastAsia="仿宋" w:cs="仿宋"/>
          <w:b w:val="0"/>
          <w:bCs/>
          <w:w w:val="95"/>
          <w:sz w:val="32"/>
          <w:szCs w:val="32"/>
        </w:rPr>
      </w:pPr>
    </w:p>
    <w:p>
      <w:pPr>
        <w:spacing w:before="38" w:line="266" w:lineRule="auto"/>
        <w:ind w:left="1672" w:right="1832" w:firstLine="0"/>
        <w:jc w:val="center"/>
        <w:rPr>
          <w:rFonts w:hint="eastAsia" w:ascii="仿宋" w:hAnsi="仿宋" w:eastAsia="仿宋" w:cs="仿宋"/>
          <w:b w:val="0"/>
          <w:bCs/>
          <w:w w:val="95"/>
          <w:sz w:val="32"/>
          <w:szCs w:val="32"/>
        </w:rPr>
      </w:pPr>
    </w:p>
    <w:p>
      <w:pPr>
        <w:spacing w:before="38" w:line="266" w:lineRule="auto"/>
        <w:ind w:left="1672" w:right="1832" w:firstLine="0"/>
        <w:jc w:val="center"/>
        <w:rPr>
          <w:rFonts w:hint="eastAsia" w:ascii="仿宋" w:hAnsi="仿宋" w:eastAsia="仿宋" w:cs="仿宋"/>
          <w:b w:val="0"/>
          <w:bCs/>
          <w:w w:val="95"/>
          <w:sz w:val="32"/>
          <w:szCs w:val="32"/>
        </w:rPr>
      </w:pPr>
    </w:p>
    <w:p>
      <w:pPr>
        <w:spacing w:before="38" w:line="266" w:lineRule="auto"/>
        <w:ind w:left="1672" w:right="1832" w:firstLine="0"/>
        <w:jc w:val="center"/>
        <w:rPr>
          <w:rFonts w:hint="eastAsia" w:ascii="仿宋" w:hAnsi="仿宋" w:eastAsia="仿宋" w:cs="仿宋"/>
          <w:b w:val="0"/>
          <w:bCs/>
          <w:w w:val="95"/>
          <w:sz w:val="32"/>
          <w:szCs w:val="32"/>
        </w:rPr>
      </w:pPr>
    </w:p>
    <w:p>
      <w:pPr>
        <w:spacing w:before="38" w:line="266" w:lineRule="auto"/>
        <w:ind w:left="1672" w:right="1832" w:firstLine="0"/>
        <w:jc w:val="center"/>
        <w:rPr>
          <w:rFonts w:hint="eastAsia" w:ascii="仿宋" w:hAnsi="仿宋" w:eastAsia="仿宋" w:cs="仿宋"/>
          <w:b w:val="0"/>
          <w:bCs/>
          <w:w w:val="95"/>
          <w:sz w:val="32"/>
          <w:szCs w:val="32"/>
        </w:rPr>
      </w:pPr>
    </w:p>
    <w:p>
      <w:pPr>
        <w:spacing w:before="38" w:line="266" w:lineRule="auto"/>
        <w:ind w:left="1672" w:right="1832" w:firstLine="0"/>
        <w:jc w:val="center"/>
        <w:rPr>
          <w:rFonts w:hint="eastAsia" w:ascii="仿宋" w:hAnsi="仿宋" w:eastAsia="仿宋" w:cs="仿宋"/>
          <w:b w:val="0"/>
          <w:bCs/>
          <w:w w:val="95"/>
          <w:sz w:val="32"/>
          <w:szCs w:val="32"/>
        </w:rPr>
      </w:pPr>
    </w:p>
    <w:p>
      <w:pPr>
        <w:spacing w:before="38" w:line="266" w:lineRule="auto"/>
        <w:ind w:left="1672" w:right="1832" w:firstLine="0"/>
        <w:jc w:val="center"/>
        <w:rPr>
          <w:rFonts w:hint="eastAsia" w:ascii="仿宋" w:hAnsi="仿宋" w:eastAsia="仿宋" w:cs="仿宋"/>
          <w:b w:val="0"/>
          <w:bCs/>
          <w:w w:val="95"/>
          <w:sz w:val="32"/>
          <w:szCs w:val="32"/>
        </w:rPr>
      </w:pPr>
      <w:r>
        <w:rPr>
          <w:rFonts w:hint="eastAsia" w:ascii="仿宋" w:hAnsi="仿宋" w:eastAsia="仿宋" w:cs="仿宋"/>
          <w:b w:val="0"/>
          <w:bCs/>
          <w:w w:val="95"/>
          <w:sz w:val="32"/>
          <w:szCs w:val="32"/>
        </w:rPr>
        <w:t>沈阳市浑南区浑河站东街道</w:t>
      </w:r>
    </w:p>
    <w:p>
      <w:pPr>
        <w:pStyle w:val="5"/>
        <w:ind w:left="1666" w:right="1832"/>
        <w:jc w:val="center"/>
        <w:rPr>
          <w:rFonts w:hint="eastAsia" w:ascii="楷体_GB2312" w:eastAsia="楷体_GB2312"/>
        </w:rPr>
        <w:sectPr>
          <w:pgSz w:w="11910" w:h="16840"/>
          <w:pgMar w:top="1580" w:right="1420" w:bottom="280" w:left="1680" w:header="720" w:footer="720" w:gutter="0"/>
          <w:cols w:space="720" w:num="1"/>
        </w:sectPr>
      </w:pPr>
      <w:r>
        <w:rPr>
          <w:rFonts w:hint="eastAsia" w:ascii="楷体_GB2312" w:eastAsia="楷体_GB2312"/>
        </w:rPr>
        <w:t>202</w:t>
      </w:r>
      <w:r>
        <w:rPr>
          <w:rFonts w:hint="eastAsia" w:ascii="楷体_GB2312" w:eastAsia="楷体_GB2312"/>
          <w:lang w:val="en-US" w:eastAsia="zh-CN"/>
        </w:rPr>
        <w:t>1</w:t>
      </w:r>
      <w:r>
        <w:rPr>
          <w:rFonts w:hint="eastAsia" w:ascii="楷体_GB2312" w:eastAsia="楷体_GB2312"/>
          <w:spacing w:val="-54"/>
        </w:rPr>
        <w:t>年</w:t>
      </w:r>
      <w:r>
        <w:rPr>
          <w:rFonts w:hint="eastAsia" w:ascii="楷体_GB2312" w:eastAsia="楷体_GB2312"/>
          <w:lang w:val="en-US" w:eastAsia="zh-CN"/>
        </w:rPr>
        <w:t>3</w:t>
      </w:r>
      <w:r>
        <w:rPr>
          <w:rFonts w:hint="eastAsia" w:ascii="楷体_GB2312" w:eastAsia="楷体_GB2312"/>
          <w:spacing w:val="-53"/>
        </w:rPr>
        <w:t>月</w:t>
      </w:r>
    </w:p>
    <w:p>
      <w:pPr>
        <w:spacing w:before="11"/>
        <w:ind w:left="1668" w:right="1832" w:firstLine="0"/>
        <w:jc w:val="center"/>
      </w:pPr>
      <w:r>
        <w:rPr>
          <w:rFonts w:hint="eastAsia" w:ascii="楷体_GB2312" w:eastAsia="楷体_GB2312"/>
          <w:sz w:val="44"/>
        </w:rPr>
        <w:t>目录</w:t>
      </w:r>
    </w:p>
    <w:p>
      <w:pPr>
        <w:spacing w:after="0" w:line="240" w:lineRule="auto"/>
        <w:jc w:val="left"/>
        <w:sectPr>
          <w:pgSz w:w="11910" w:h="16840"/>
          <w:pgMar w:top="1440" w:right="1420" w:bottom="2379" w:left="1680" w:header="720" w:footer="720" w:gutter="0"/>
          <w:cols w:space="720" w:num="1"/>
        </w:sectPr>
      </w:pPr>
    </w:p>
    <w:sdt>
      <w:sdtPr>
        <w:rPr>
          <w:rFonts w:ascii="宋体" w:hAnsi="宋体" w:eastAsia="宋体" w:cs="仿宋_GB2312"/>
          <w:sz w:val="21"/>
          <w:szCs w:val="22"/>
          <w:lang w:val="zh-CN" w:eastAsia="zh-CN" w:bidi="zh-CN"/>
        </w:rPr>
        <w:id w:val="147452107"/>
        <w15:color w:val="DBDBDB"/>
        <w:docPartObj>
          <w:docPartGallery w:val="Table of Contents"/>
          <w:docPartUnique/>
        </w:docPartObj>
      </w:sdtPr>
      <w:sdtEndPr>
        <w:rPr>
          <w:rFonts w:ascii="仿宋_GB2312" w:hAnsi="仿宋_GB2312" w:eastAsia="仿宋_GB2312" w:cs="仿宋_GB2312"/>
          <w:sz w:val="22"/>
          <w:szCs w:val="22"/>
          <w:lang w:val="zh-CN" w:eastAsia="zh-CN" w:bidi="zh-CN"/>
        </w:rPr>
      </w:sdtEndPr>
      <w:sdtContent>
        <w:p>
          <w:pPr>
            <w:spacing w:before="0" w:beforeLines="0" w:after="0" w:afterLines="0" w:line="240" w:lineRule="auto"/>
            <w:ind w:left="0" w:leftChars="0" w:right="0" w:rightChars="0" w:firstLine="0" w:firstLineChars="0"/>
            <w:jc w:val="center"/>
          </w:pPr>
        </w:p>
        <w:p>
          <w:pPr>
            <w:pStyle w:val="8"/>
            <w:tabs>
              <w:tab w:val="right" w:leader="dot" w:pos="8810"/>
            </w:tabs>
          </w:pPr>
          <w:r>
            <w:fldChar w:fldCharType="begin"/>
          </w:r>
          <w:r>
            <w:instrText xml:space="preserve">TOC\o"1-2"\h\u</w:instrText>
          </w:r>
          <w:r>
            <w:fldChar w:fldCharType="separate"/>
          </w:r>
          <w:r>
            <w:fldChar w:fldCharType="begin"/>
          </w:r>
          <w:r>
            <w:instrText xml:space="preserve"> HYPERLINK \l _Toc32617 </w:instrText>
          </w:r>
          <w:r>
            <w:fldChar w:fldCharType="separate"/>
          </w:r>
          <w:r>
            <w:rPr>
              <w:rFonts w:hint="default" w:ascii="仿宋_GB2312" w:hAnsi="仿宋_GB2312" w:eastAsia="仿宋_GB2312" w:cs="仿宋_GB2312"/>
              <w:bCs/>
              <w:spacing w:val="-2"/>
              <w:w w:val="98"/>
              <w:szCs w:val="30"/>
              <w:lang w:val="zh-CN" w:eastAsia="zh-CN" w:bidi="zh-CN"/>
            </w:rPr>
            <w:t xml:space="preserve">1. </w:t>
          </w:r>
          <w:r>
            <w:t>总则</w:t>
          </w:r>
          <w:r>
            <w:tab/>
          </w:r>
          <w:r>
            <w:fldChar w:fldCharType="begin"/>
          </w:r>
          <w:r>
            <w:instrText xml:space="preserve"> PAGEREF _Toc32617 </w:instrText>
          </w:r>
          <w:r>
            <w:fldChar w:fldCharType="separate"/>
          </w:r>
          <w:r>
            <w:t>1</w:t>
          </w:r>
          <w:r>
            <w:fldChar w:fldCharType="end"/>
          </w:r>
          <w:r>
            <w:fldChar w:fldCharType="end"/>
          </w:r>
        </w:p>
        <w:p>
          <w:pPr>
            <w:pStyle w:val="9"/>
            <w:tabs>
              <w:tab w:val="right" w:leader="dot" w:pos="8810"/>
            </w:tabs>
          </w:pPr>
          <w:r>
            <w:fldChar w:fldCharType="begin"/>
          </w:r>
          <w:r>
            <w:instrText xml:space="preserve"> HYPERLINK \l _Toc15397 </w:instrText>
          </w:r>
          <w:r>
            <w:fldChar w:fldCharType="separate"/>
          </w:r>
          <w:r>
            <w:rPr>
              <w:rFonts w:hint="default" w:ascii="仿宋_GB2312" w:hAnsi="仿宋_GB2312" w:eastAsia="仿宋_GB2312" w:cs="仿宋_GB2312"/>
              <w:spacing w:val="0"/>
              <w:w w:val="99"/>
              <w:szCs w:val="32"/>
              <w:lang w:val="zh-CN" w:eastAsia="zh-CN" w:bidi="zh-CN"/>
            </w:rPr>
            <w:t xml:space="preserve">1.1 </w:t>
          </w:r>
          <w:r>
            <w:t>编辑目的</w:t>
          </w:r>
          <w:r>
            <w:tab/>
          </w:r>
          <w:r>
            <w:fldChar w:fldCharType="begin"/>
          </w:r>
          <w:r>
            <w:instrText xml:space="preserve"> PAGEREF _Toc15397 </w:instrText>
          </w:r>
          <w:r>
            <w:fldChar w:fldCharType="separate"/>
          </w:r>
          <w:r>
            <w:t>1</w:t>
          </w:r>
          <w:r>
            <w:fldChar w:fldCharType="end"/>
          </w:r>
          <w:r>
            <w:fldChar w:fldCharType="end"/>
          </w:r>
        </w:p>
        <w:p>
          <w:pPr>
            <w:pStyle w:val="9"/>
            <w:tabs>
              <w:tab w:val="right" w:leader="dot" w:pos="8810"/>
            </w:tabs>
          </w:pPr>
          <w:r>
            <w:fldChar w:fldCharType="begin"/>
          </w:r>
          <w:r>
            <w:instrText xml:space="preserve"> HYPERLINK \l _Toc6425 </w:instrText>
          </w:r>
          <w:r>
            <w:fldChar w:fldCharType="separate"/>
          </w:r>
          <w:r>
            <w:rPr>
              <w:rFonts w:hint="default" w:ascii="仿宋_GB2312" w:hAnsi="仿宋_GB2312" w:eastAsia="仿宋_GB2312" w:cs="仿宋_GB2312"/>
              <w:spacing w:val="0"/>
              <w:w w:val="99"/>
              <w:szCs w:val="32"/>
              <w:lang w:val="zh-CN" w:eastAsia="zh-CN" w:bidi="zh-CN"/>
            </w:rPr>
            <w:t xml:space="preserve">1.2 </w:t>
          </w:r>
          <w:r>
            <w:t>编辑依据</w:t>
          </w:r>
          <w:r>
            <w:tab/>
          </w:r>
          <w:r>
            <w:fldChar w:fldCharType="begin"/>
          </w:r>
          <w:r>
            <w:instrText xml:space="preserve"> PAGEREF _Toc6425 </w:instrText>
          </w:r>
          <w:r>
            <w:fldChar w:fldCharType="separate"/>
          </w:r>
          <w:r>
            <w:t>1</w:t>
          </w:r>
          <w:r>
            <w:fldChar w:fldCharType="end"/>
          </w:r>
          <w:r>
            <w:fldChar w:fldCharType="end"/>
          </w:r>
        </w:p>
        <w:p>
          <w:pPr>
            <w:pStyle w:val="9"/>
            <w:tabs>
              <w:tab w:val="right" w:leader="dot" w:pos="8810"/>
            </w:tabs>
          </w:pPr>
          <w:r>
            <w:fldChar w:fldCharType="begin"/>
          </w:r>
          <w:r>
            <w:instrText xml:space="preserve"> HYPERLINK \l _Toc15474 </w:instrText>
          </w:r>
          <w:r>
            <w:fldChar w:fldCharType="separate"/>
          </w:r>
          <w:r>
            <w:rPr>
              <w:rFonts w:hint="default" w:ascii="仿宋_GB2312" w:hAnsi="仿宋_GB2312" w:eastAsia="仿宋_GB2312" w:cs="仿宋_GB2312"/>
              <w:spacing w:val="0"/>
              <w:w w:val="99"/>
              <w:szCs w:val="32"/>
              <w:lang w:val="zh-CN" w:eastAsia="zh-CN" w:bidi="zh-CN"/>
            </w:rPr>
            <w:t xml:space="preserve">1.3 </w:t>
          </w:r>
          <w:r>
            <w:t>适用范围</w:t>
          </w:r>
          <w:r>
            <w:tab/>
          </w:r>
          <w:r>
            <w:fldChar w:fldCharType="begin"/>
          </w:r>
          <w:r>
            <w:instrText xml:space="preserve"> PAGEREF _Toc15474 </w:instrText>
          </w:r>
          <w:r>
            <w:fldChar w:fldCharType="separate"/>
          </w:r>
          <w:r>
            <w:t>1</w:t>
          </w:r>
          <w:r>
            <w:fldChar w:fldCharType="end"/>
          </w:r>
          <w:r>
            <w:fldChar w:fldCharType="end"/>
          </w:r>
        </w:p>
        <w:p>
          <w:pPr>
            <w:pStyle w:val="9"/>
            <w:tabs>
              <w:tab w:val="right" w:leader="dot" w:pos="8810"/>
            </w:tabs>
          </w:pPr>
          <w:r>
            <w:fldChar w:fldCharType="begin"/>
          </w:r>
          <w:r>
            <w:instrText xml:space="preserve"> HYPERLINK \l _Toc2233 </w:instrText>
          </w:r>
          <w:r>
            <w:fldChar w:fldCharType="separate"/>
          </w:r>
          <w:r>
            <w:rPr>
              <w:rFonts w:hint="default" w:ascii="仿宋_GB2312" w:hAnsi="仿宋_GB2312" w:eastAsia="仿宋_GB2312" w:cs="仿宋_GB2312"/>
              <w:spacing w:val="0"/>
              <w:w w:val="99"/>
              <w:szCs w:val="32"/>
              <w:lang w:val="zh-CN" w:eastAsia="zh-CN" w:bidi="zh-CN"/>
            </w:rPr>
            <w:t xml:space="preserve">1.4 </w:t>
          </w:r>
          <w:r>
            <w:t>工作原则</w:t>
          </w:r>
          <w:r>
            <w:tab/>
          </w:r>
          <w:r>
            <w:fldChar w:fldCharType="begin"/>
          </w:r>
          <w:r>
            <w:instrText xml:space="preserve"> PAGEREF _Toc2233 </w:instrText>
          </w:r>
          <w:r>
            <w:fldChar w:fldCharType="separate"/>
          </w:r>
          <w:r>
            <w:t>1</w:t>
          </w:r>
          <w:r>
            <w:fldChar w:fldCharType="end"/>
          </w:r>
          <w:r>
            <w:fldChar w:fldCharType="end"/>
          </w:r>
        </w:p>
        <w:p>
          <w:pPr>
            <w:pStyle w:val="9"/>
            <w:tabs>
              <w:tab w:val="right" w:leader="dot" w:pos="8810"/>
            </w:tabs>
          </w:pPr>
          <w:r>
            <w:rPr>
              <w:b/>
              <w:bCs/>
            </w:rPr>
            <w:fldChar w:fldCharType="begin"/>
          </w:r>
          <w:r>
            <w:rPr>
              <w:b/>
              <w:bCs/>
            </w:rPr>
            <w:instrText xml:space="preserve"> HYPERLINK \l _Toc4639 </w:instrText>
          </w:r>
          <w:r>
            <w:rPr>
              <w:b/>
              <w:bCs/>
            </w:rPr>
            <w:fldChar w:fldCharType="separate"/>
          </w:r>
          <w:r>
            <w:rPr>
              <w:rFonts w:hint="default" w:ascii="仿宋_GB2312" w:hAnsi="仿宋_GB2312" w:eastAsia="仿宋_GB2312" w:cs="仿宋_GB2312"/>
              <w:b/>
              <w:bCs/>
              <w:spacing w:val="-2"/>
              <w:w w:val="98"/>
              <w:szCs w:val="30"/>
              <w:lang w:val="zh-CN" w:eastAsia="zh-CN" w:bidi="zh-CN"/>
            </w:rPr>
            <w:t xml:space="preserve">2. </w:t>
          </w:r>
          <w:r>
            <w:rPr>
              <w:b/>
              <w:bCs/>
            </w:rPr>
            <w:t>指挥体系</w:t>
          </w:r>
          <w:r>
            <w:rPr>
              <w:b/>
              <w:bCs/>
            </w:rPr>
            <w:tab/>
          </w:r>
          <w:r>
            <w:rPr>
              <w:b/>
              <w:bCs/>
            </w:rPr>
            <w:fldChar w:fldCharType="begin"/>
          </w:r>
          <w:r>
            <w:rPr>
              <w:b/>
              <w:bCs/>
            </w:rPr>
            <w:instrText xml:space="preserve"> PAGEREF _Toc4639 </w:instrText>
          </w:r>
          <w:r>
            <w:rPr>
              <w:b/>
              <w:bCs/>
            </w:rPr>
            <w:fldChar w:fldCharType="separate"/>
          </w:r>
          <w:r>
            <w:rPr>
              <w:b/>
              <w:bCs/>
            </w:rPr>
            <w:t>2</w:t>
          </w:r>
          <w:r>
            <w:rPr>
              <w:b/>
              <w:bCs/>
            </w:rPr>
            <w:fldChar w:fldCharType="end"/>
          </w:r>
          <w:r>
            <w:rPr>
              <w:b/>
              <w:bCs/>
            </w:rPr>
            <w:fldChar w:fldCharType="end"/>
          </w:r>
        </w:p>
        <w:p>
          <w:pPr>
            <w:pStyle w:val="9"/>
            <w:tabs>
              <w:tab w:val="right" w:leader="dot" w:pos="8810"/>
            </w:tabs>
          </w:pPr>
          <w:r>
            <w:fldChar w:fldCharType="begin"/>
          </w:r>
          <w:r>
            <w:instrText xml:space="preserve"> HYPERLINK \l _Toc14259 </w:instrText>
          </w:r>
          <w:r>
            <w:fldChar w:fldCharType="separate"/>
          </w:r>
          <w:r>
            <w:rPr>
              <w:rFonts w:hint="default" w:ascii="仿宋_GB2312" w:hAnsi="仿宋_GB2312" w:eastAsia="仿宋_GB2312" w:cs="仿宋_GB2312"/>
              <w:spacing w:val="0"/>
              <w:w w:val="99"/>
              <w:szCs w:val="32"/>
              <w:lang w:val="zh-CN" w:eastAsia="zh-CN" w:bidi="zh-CN"/>
            </w:rPr>
            <w:t xml:space="preserve">2.1 </w:t>
          </w:r>
          <w:r>
            <w:t>组织指挥机构</w:t>
          </w:r>
          <w:r>
            <w:tab/>
          </w:r>
          <w:r>
            <w:fldChar w:fldCharType="begin"/>
          </w:r>
          <w:r>
            <w:instrText xml:space="preserve"> PAGEREF _Toc14259 </w:instrText>
          </w:r>
          <w:r>
            <w:fldChar w:fldCharType="separate"/>
          </w:r>
          <w:r>
            <w:t>2</w:t>
          </w:r>
          <w:r>
            <w:fldChar w:fldCharType="end"/>
          </w:r>
          <w:r>
            <w:fldChar w:fldCharType="end"/>
          </w:r>
        </w:p>
        <w:p>
          <w:pPr>
            <w:pStyle w:val="9"/>
            <w:tabs>
              <w:tab w:val="right" w:leader="dot" w:pos="8810"/>
            </w:tabs>
          </w:pPr>
          <w:r>
            <w:fldChar w:fldCharType="begin"/>
          </w:r>
          <w:r>
            <w:instrText xml:space="preserve"> HYPERLINK \l _Toc7248 </w:instrText>
          </w:r>
          <w:r>
            <w:fldChar w:fldCharType="separate"/>
          </w:r>
          <w:r>
            <w:rPr>
              <w:rFonts w:hint="default" w:ascii="仿宋_GB2312" w:hAnsi="仿宋_GB2312" w:eastAsia="仿宋_GB2312" w:cs="仿宋_GB2312"/>
              <w:spacing w:val="0"/>
              <w:w w:val="99"/>
              <w:szCs w:val="32"/>
              <w:lang w:val="zh-CN" w:eastAsia="zh-CN" w:bidi="zh-CN"/>
            </w:rPr>
            <w:t xml:space="preserve">2.2 </w:t>
          </w:r>
          <w:r>
            <w:t>日常办事机构</w:t>
          </w:r>
          <w:r>
            <w:tab/>
          </w:r>
          <w:r>
            <w:fldChar w:fldCharType="begin"/>
          </w:r>
          <w:r>
            <w:instrText xml:space="preserve"> PAGEREF _Toc7248 </w:instrText>
          </w:r>
          <w:r>
            <w:fldChar w:fldCharType="separate"/>
          </w:r>
          <w:r>
            <w:t>- 3 -</w:t>
          </w:r>
          <w:r>
            <w:fldChar w:fldCharType="end"/>
          </w:r>
          <w:r>
            <w:fldChar w:fldCharType="end"/>
          </w:r>
        </w:p>
        <w:p>
          <w:pPr>
            <w:pStyle w:val="9"/>
            <w:tabs>
              <w:tab w:val="right" w:leader="dot" w:pos="8810"/>
            </w:tabs>
            <w:rPr>
              <w:b/>
              <w:bCs/>
              <w:color w:val="FF0000"/>
            </w:rPr>
          </w:pPr>
          <w:r>
            <w:rPr>
              <w:b/>
              <w:bCs/>
              <w:color w:val="FF0000"/>
            </w:rPr>
            <w:fldChar w:fldCharType="begin"/>
          </w:r>
          <w:r>
            <w:rPr>
              <w:b/>
              <w:bCs/>
              <w:color w:val="FF0000"/>
            </w:rPr>
            <w:instrText xml:space="preserve"> HYPERLINK \l _Toc24152 </w:instrText>
          </w:r>
          <w:r>
            <w:rPr>
              <w:b/>
              <w:bCs/>
              <w:color w:val="FF0000"/>
            </w:rPr>
            <w:fldChar w:fldCharType="separate"/>
          </w:r>
          <w:r>
            <w:rPr>
              <w:rFonts w:hint="default" w:ascii="仿宋_GB2312" w:hAnsi="仿宋_GB2312" w:eastAsia="仿宋_GB2312" w:cs="仿宋_GB2312"/>
              <w:b/>
              <w:bCs/>
              <w:color w:val="FF0000"/>
              <w:spacing w:val="-2"/>
              <w:w w:val="98"/>
              <w:szCs w:val="30"/>
              <w:lang w:val="zh-CN" w:eastAsia="zh-CN" w:bidi="zh-CN"/>
            </w:rPr>
            <w:t xml:space="preserve">3. </w:t>
          </w:r>
          <w:r>
            <w:rPr>
              <w:rFonts w:hint="eastAsia" w:ascii="楷体" w:eastAsia="楷体"/>
              <w:b/>
              <w:bCs/>
              <w:color w:val="FF0000"/>
              <w:lang w:eastAsia="zh-CN"/>
            </w:rPr>
            <w:t>危险性分析</w:t>
          </w:r>
          <w:r>
            <w:rPr>
              <w:b/>
              <w:bCs/>
              <w:color w:val="FF0000"/>
            </w:rPr>
            <w:tab/>
          </w:r>
          <w:r>
            <w:rPr>
              <w:b/>
              <w:bCs/>
              <w:color w:val="FF0000"/>
            </w:rPr>
            <w:fldChar w:fldCharType="begin"/>
          </w:r>
          <w:r>
            <w:rPr>
              <w:b/>
              <w:bCs/>
              <w:color w:val="FF0000"/>
            </w:rPr>
            <w:instrText xml:space="preserve"> PAGEREF _Toc24152 </w:instrText>
          </w:r>
          <w:r>
            <w:rPr>
              <w:b/>
              <w:bCs/>
              <w:color w:val="FF0000"/>
            </w:rPr>
            <w:fldChar w:fldCharType="separate"/>
          </w:r>
          <w:r>
            <w:rPr>
              <w:b/>
              <w:bCs/>
              <w:color w:val="FF0000"/>
            </w:rPr>
            <w:t>- 3 -</w:t>
          </w:r>
          <w:r>
            <w:rPr>
              <w:b/>
              <w:bCs/>
              <w:color w:val="FF0000"/>
            </w:rPr>
            <w:fldChar w:fldCharType="end"/>
          </w:r>
          <w:r>
            <w:rPr>
              <w:b/>
              <w:bCs/>
              <w:color w:val="FF0000"/>
            </w:rPr>
            <w:fldChar w:fldCharType="end"/>
          </w:r>
        </w:p>
        <w:p>
          <w:pPr>
            <w:pStyle w:val="9"/>
            <w:tabs>
              <w:tab w:val="right" w:leader="dot" w:pos="8810"/>
            </w:tabs>
            <w:rPr>
              <w:color w:val="FF0000"/>
            </w:rPr>
          </w:pPr>
          <w:r>
            <w:rPr>
              <w:color w:val="FF0000"/>
            </w:rPr>
            <w:fldChar w:fldCharType="begin"/>
          </w:r>
          <w:r>
            <w:rPr>
              <w:color w:val="FF0000"/>
            </w:rPr>
            <w:instrText xml:space="preserve"> HYPERLINK \l _Toc14550 </w:instrText>
          </w:r>
          <w:r>
            <w:rPr>
              <w:color w:val="FF0000"/>
            </w:rPr>
            <w:fldChar w:fldCharType="separate"/>
          </w:r>
          <w:r>
            <w:rPr>
              <w:rFonts w:hint="eastAsia" w:ascii="仿宋" w:hAnsi="仿宋" w:eastAsia="仿宋" w:cs="仿宋"/>
              <w:bCs/>
              <w:color w:val="FF0000"/>
              <w:lang w:val="en-US" w:eastAsia="zh-CN"/>
            </w:rPr>
            <w:t>3.1</w:t>
          </w:r>
          <w:r>
            <w:rPr>
              <w:rFonts w:hint="eastAsia" w:ascii="仿宋" w:hAnsi="仿宋" w:eastAsia="仿宋" w:cs="仿宋"/>
              <w:bCs/>
              <w:color w:val="FF0000"/>
            </w:rPr>
            <w:t>街道概况</w:t>
          </w:r>
          <w:r>
            <w:rPr>
              <w:color w:val="FF0000"/>
            </w:rPr>
            <w:tab/>
          </w:r>
          <w:r>
            <w:rPr>
              <w:color w:val="FF0000"/>
            </w:rPr>
            <w:fldChar w:fldCharType="begin"/>
          </w:r>
          <w:r>
            <w:rPr>
              <w:color w:val="FF0000"/>
            </w:rPr>
            <w:instrText xml:space="preserve"> PAGEREF _Toc14550 </w:instrText>
          </w:r>
          <w:r>
            <w:rPr>
              <w:color w:val="FF0000"/>
            </w:rPr>
            <w:fldChar w:fldCharType="separate"/>
          </w:r>
          <w:r>
            <w:rPr>
              <w:color w:val="FF0000"/>
            </w:rPr>
            <w:t>- 3 -</w:t>
          </w:r>
          <w:r>
            <w:rPr>
              <w:color w:val="FF0000"/>
            </w:rPr>
            <w:fldChar w:fldCharType="end"/>
          </w:r>
          <w:r>
            <w:rPr>
              <w:color w:val="FF0000"/>
            </w:rPr>
            <w:fldChar w:fldCharType="end"/>
          </w:r>
        </w:p>
        <w:p>
          <w:pPr>
            <w:pStyle w:val="9"/>
            <w:tabs>
              <w:tab w:val="right" w:leader="dot" w:pos="8810"/>
            </w:tabs>
            <w:rPr>
              <w:color w:val="FF0000"/>
            </w:rPr>
          </w:pPr>
          <w:r>
            <w:rPr>
              <w:color w:val="FF0000"/>
            </w:rPr>
            <w:fldChar w:fldCharType="begin"/>
          </w:r>
          <w:r>
            <w:rPr>
              <w:color w:val="FF0000"/>
            </w:rPr>
            <w:instrText xml:space="preserve"> HYPERLINK \l _Toc14091 </w:instrText>
          </w:r>
          <w:r>
            <w:rPr>
              <w:color w:val="FF0000"/>
            </w:rPr>
            <w:fldChar w:fldCharType="separate"/>
          </w:r>
          <w:r>
            <w:rPr>
              <w:rFonts w:hint="eastAsia" w:ascii="仿宋" w:hAnsi="仿宋" w:eastAsia="仿宋" w:cs="仿宋"/>
              <w:bCs w:val="0"/>
              <w:color w:val="FF0000"/>
              <w:szCs w:val="32"/>
              <w:lang w:val="en-US" w:eastAsia="zh-CN"/>
            </w:rPr>
            <w:t>3.2</w:t>
          </w:r>
          <w:r>
            <w:rPr>
              <w:rFonts w:hint="eastAsia" w:ascii="仿宋" w:hAnsi="仿宋" w:eastAsia="仿宋" w:cs="仿宋"/>
              <w:bCs w:val="0"/>
              <w:color w:val="FF0000"/>
              <w:szCs w:val="32"/>
            </w:rPr>
            <w:t>可能发生的事故特征</w:t>
          </w:r>
          <w:r>
            <w:rPr>
              <w:color w:val="FF0000"/>
            </w:rPr>
            <w:tab/>
          </w:r>
          <w:r>
            <w:rPr>
              <w:color w:val="FF0000"/>
            </w:rPr>
            <w:fldChar w:fldCharType="begin"/>
          </w:r>
          <w:r>
            <w:rPr>
              <w:color w:val="FF0000"/>
            </w:rPr>
            <w:instrText xml:space="preserve"> PAGEREF _Toc14091 </w:instrText>
          </w:r>
          <w:r>
            <w:rPr>
              <w:color w:val="FF0000"/>
            </w:rPr>
            <w:fldChar w:fldCharType="separate"/>
          </w:r>
          <w:r>
            <w:rPr>
              <w:color w:val="FF0000"/>
            </w:rPr>
            <w:t>- 4 -</w:t>
          </w:r>
          <w:r>
            <w:rPr>
              <w:color w:val="FF0000"/>
            </w:rPr>
            <w:fldChar w:fldCharType="end"/>
          </w:r>
          <w:r>
            <w:rPr>
              <w:color w:val="FF0000"/>
            </w:rPr>
            <w:fldChar w:fldCharType="end"/>
          </w:r>
        </w:p>
        <w:p>
          <w:pPr>
            <w:pStyle w:val="9"/>
            <w:tabs>
              <w:tab w:val="right" w:leader="dot" w:pos="8810"/>
            </w:tabs>
            <w:rPr>
              <w:color w:val="FF0000"/>
            </w:rPr>
          </w:pPr>
          <w:r>
            <w:rPr>
              <w:color w:val="FF0000"/>
            </w:rPr>
            <w:fldChar w:fldCharType="begin"/>
          </w:r>
          <w:r>
            <w:rPr>
              <w:color w:val="FF0000"/>
            </w:rPr>
            <w:instrText xml:space="preserve"> HYPERLINK \l _Toc1290 </w:instrText>
          </w:r>
          <w:r>
            <w:rPr>
              <w:color w:val="FF0000"/>
            </w:rPr>
            <w:fldChar w:fldCharType="separate"/>
          </w:r>
          <w:r>
            <w:rPr>
              <w:rFonts w:hint="eastAsia" w:ascii="仿宋" w:hAnsi="仿宋" w:eastAsia="仿宋" w:cs="仿宋"/>
              <w:bCs w:val="0"/>
              <w:color w:val="FF0000"/>
              <w:szCs w:val="32"/>
              <w:lang w:val="en-US" w:eastAsia="zh-CN"/>
            </w:rPr>
            <w:t>3.3</w:t>
          </w:r>
          <w:r>
            <w:rPr>
              <w:rFonts w:hint="eastAsia" w:ascii="仿宋" w:hAnsi="仿宋" w:eastAsia="仿宋" w:cs="仿宋"/>
              <w:bCs w:val="0"/>
              <w:color w:val="FF0000"/>
              <w:szCs w:val="32"/>
            </w:rPr>
            <w:t>事件分级</w:t>
          </w:r>
          <w:r>
            <w:rPr>
              <w:color w:val="FF0000"/>
            </w:rPr>
            <w:tab/>
          </w:r>
          <w:r>
            <w:rPr>
              <w:color w:val="FF0000"/>
            </w:rPr>
            <w:fldChar w:fldCharType="begin"/>
          </w:r>
          <w:r>
            <w:rPr>
              <w:color w:val="FF0000"/>
            </w:rPr>
            <w:instrText xml:space="preserve"> PAGEREF _Toc1290 </w:instrText>
          </w:r>
          <w:r>
            <w:rPr>
              <w:color w:val="FF0000"/>
            </w:rPr>
            <w:fldChar w:fldCharType="separate"/>
          </w:r>
          <w:r>
            <w:rPr>
              <w:color w:val="FF0000"/>
            </w:rPr>
            <w:t>- 5 -</w:t>
          </w:r>
          <w:r>
            <w:rPr>
              <w:color w:val="FF0000"/>
            </w:rPr>
            <w:fldChar w:fldCharType="end"/>
          </w:r>
          <w:r>
            <w:rPr>
              <w:color w:val="FF0000"/>
            </w:rPr>
            <w:fldChar w:fldCharType="end"/>
          </w:r>
        </w:p>
        <w:p>
          <w:pPr>
            <w:pStyle w:val="9"/>
            <w:tabs>
              <w:tab w:val="right" w:leader="dot" w:pos="8810"/>
            </w:tabs>
            <w:rPr>
              <w:b/>
              <w:bCs/>
            </w:rPr>
          </w:pPr>
          <w:r>
            <w:rPr>
              <w:b/>
              <w:bCs/>
            </w:rPr>
            <w:fldChar w:fldCharType="begin"/>
          </w:r>
          <w:r>
            <w:rPr>
              <w:b/>
              <w:bCs/>
            </w:rPr>
            <w:instrText xml:space="preserve"> HYPERLINK \l _Toc11301 </w:instrText>
          </w:r>
          <w:r>
            <w:rPr>
              <w:b/>
              <w:bCs/>
            </w:rPr>
            <w:fldChar w:fldCharType="separate"/>
          </w:r>
          <w:r>
            <w:rPr>
              <w:rFonts w:hint="default" w:ascii="仿宋_GB2312" w:hAnsi="仿宋_GB2312" w:eastAsia="仿宋_GB2312" w:cs="仿宋_GB2312"/>
              <w:b/>
              <w:bCs/>
              <w:spacing w:val="-2"/>
              <w:w w:val="98"/>
              <w:szCs w:val="30"/>
              <w:lang w:val="zh-CN" w:eastAsia="zh-CN" w:bidi="zh-CN"/>
            </w:rPr>
            <w:t xml:space="preserve">4. </w:t>
          </w:r>
          <w:r>
            <w:rPr>
              <w:b/>
              <w:bCs/>
            </w:rPr>
            <w:t>应急响应先期处理</w:t>
          </w:r>
          <w:r>
            <w:rPr>
              <w:b/>
              <w:bCs/>
            </w:rPr>
            <w:tab/>
          </w:r>
          <w:r>
            <w:rPr>
              <w:b/>
              <w:bCs/>
            </w:rPr>
            <w:fldChar w:fldCharType="begin"/>
          </w:r>
          <w:r>
            <w:rPr>
              <w:b/>
              <w:bCs/>
            </w:rPr>
            <w:instrText xml:space="preserve"> PAGEREF _Toc11301 </w:instrText>
          </w:r>
          <w:r>
            <w:rPr>
              <w:b/>
              <w:bCs/>
            </w:rPr>
            <w:fldChar w:fldCharType="separate"/>
          </w:r>
          <w:r>
            <w:rPr>
              <w:b/>
              <w:bCs/>
            </w:rPr>
            <w:t>- 5 -</w:t>
          </w:r>
          <w:r>
            <w:rPr>
              <w:b/>
              <w:bCs/>
            </w:rPr>
            <w:fldChar w:fldCharType="end"/>
          </w:r>
          <w:r>
            <w:rPr>
              <w:b/>
              <w:bCs/>
            </w:rPr>
            <w:fldChar w:fldCharType="end"/>
          </w:r>
        </w:p>
        <w:p>
          <w:pPr>
            <w:pStyle w:val="9"/>
            <w:tabs>
              <w:tab w:val="right" w:leader="dot" w:pos="8810"/>
            </w:tabs>
          </w:pPr>
          <w:r>
            <w:fldChar w:fldCharType="begin"/>
          </w:r>
          <w:r>
            <w:instrText xml:space="preserve"> HYPERLINK \l _Toc706 </w:instrText>
          </w:r>
          <w:r>
            <w:fldChar w:fldCharType="separate"/>
          </w:r>
          <w:r>
            <w:rPr>
              <w:rFonts w:hint="default" w:ascii="仿宋_GB2312" w:hAnsi="仿宋_GB2312" w:eastAsia="仿宋_GB2312" w:cs="仿宋_GB2312"/>
              <w:spacing w:val="0"/>
              <w:w w:val="99"/>
              <w:szCs w:val="32"/>
              <w:lang w:val="zh-CN" w:eastAsia="zh-CN" w:bidi="zh-CN"/>
            </w:rPr>
            <w:t xml:space="preserve">4.1 </w:t>
          </w:r>
          <w:r>
            <w:t>分级响应机制</w:t>
          </w:r>
          <w:r>
            <w:tab/>
          </w:r>
          <w:r>
            <w:fldChar w:fldCharType="begin"/>
          </w:r>
          <w:r>
            <w:instrText xml:space="preserve"> PAGEREF _Toc706 </w:instrText>
          </w:r>
          <w:r>
            <w:fldChar w:fldCharType="separate"/>
          </w:r>
          <w:r>
            <w:t>- 5 -</w:t>
          </w:r>
          <w:r>
            <w:fldChar w:fldCharType="end"/>
          </w:r>
          <w:r>
            <w:fldChar w:fldCharType="end"/>
          </w:r>
        </w:p>
        <w:p>
          <w:pPr>
            <w:pStyle w:val="9"/>
            <w:tabs>
              <w:tab w:val="right" w:leader="dot" w:pos="8810"/>
            </w:tabs>
          </w:pPr>
          <w:r>
            <w:fldChar w:fldCharType="begin"/>
          </w:r>
          <w:r>
            <w:instrText xml:space="preserve"> HYPERLINK \l _Toc23954 </w:instrText>
          </w:r>
          <w:r>
            <w:fldChar w:fldCharType="separate"/>
          </w:r>
          <w:r>
            <w:rPr>
              <w:rFonts w:hint="default" w:ascii="仿宋_GB2312" w:hAnsi="仿宋_GB2312" w:eastAsia="仿宋_GB2312" w:cs="仿宋_GB2312"/>
              <w:spacing w:val="0"/>
              <w:w w:val="99"/>
              <w:szCs w:val="32"/>
              <w:lang w:val="zh-CN" w:eastAsia="zh-CN" w:bidi="zh-CN"/>
            </w:rPr>
            <w:t xml:space="preserve">4.2 </w:t>
          </w:r>
          <w:r>
            <w:t>信息报送处置</w:t>
          </w:r>
          <w:r>
            <w:tab/>
          </w:r>
          <w:r>
            <w:fldChar w:fldCharType="begin"/>
          </w:r>
          <w:r>
            <w:instrText xml:space="preserve"> PAGEREF _Toc23954 </w:instrText>
          </w:r>
          <w:r>
            <w:fldChar w:fldCharType="separate"/>
          </w:r>
          <w:r>
            <w:t>- 6 -</w:t>
          </w:r>
          <w:r>
            <w:fldChar w:fldCharType="end"/>
          </w:r>
          <w:r>
            <w:fldChar w:fldCharType="end"/>
          </w:r>
        </w:p>
        <w:p>
          <w:pPr>
            <w:pStyle w:val="9"/>
            <w:tabs>
              <w:tab w:val="right" w:leader="dot" w:pos="8810"/>
            </w:tabs>
          </w:pPr>
          <w:r>
            <w:fldChar w:fldCharType="begin"/>
          </w:r>
          <w:r>
            <w:instrText xml:space="preserve"> HYPERLINK \l _Toc10718 </w:instrText>
          </w:r>
          <w:r>
            <w:fldChar w:fldCharType="separate"/>
          </w:r>
          <w:r>
            <w:rPr>
              <w:rFonts w:hint="eastAsia"/>
              <w:spacing w:val="-5"/>
              <w:lang w:val="en-US" w:eastAsia="zh-CN"/>
            </w:rPr>
            <w:t>4.3</w:t>
          </w:r>
          <w:r>
            <w:t>应急救援人员安全防护</w:t>
          </w:r>
          <w:r>
            <w:tab/>
          </w:r>
          <w:r>
            <w:fldChar w:fldCharType="begin"/>
          </w:r>
          <w:r>
            <w:instrText xml:space="preserve"> PAGEREF _Toc10718 </w:instrText>
          </w:r>
          <w:r>
            <w:fldChar w:fldCharType="separate"/>
          </w:r>
          <w:r>
            <w:t>- 6 -</w:t>
          </w:r>
          <w:r>
            <w:fldChar w:fldCharType="end"/>
          </w:r>
          <w:r>
            <w:fldChar w:fldCharType="end"/>
          </w:r>
        </w:p>
        <w:p>
          <w:pPr>
            <w:pStyle w:val="9"/>
            <w:tabs>
              <w:tab w:val="right" w:leader="dot" w:pos="8810"/>
            </w:tabs>
          </w:pPr>
          <w:r>
            <w:fldChar w:fldCharType="begin"/>
          </w:r>
          <w:r>
            <w:instrText xml:space="preserve"> HYPERLINK \l _Toc1203 </w:instrText>
          </w:r>
          <w:r>
            <w:fldChar w:fldCharType="separate"/>
          </w:r>
          <w:r>
            <w:rPr>
              <w:rFonts w:hint="eastAsia"/>
              <w:lang w:val="en-US" w:eastAsia="zh-CN"/>
            </w:rPr>
            <w:t>4.4</w:t>
          </w:r>
          <w:r>
            <w:t>群众安全防护</w:t>
          </w:r>
          <w:r>
            <w:tab/>
          </w:r>
          <w:r>
            <w:fldChar w:fldCharType="begin"/>
          </w:r>
          <w:r>
            <w:instrText xml:space="preserve"> PAGEREF _Toc1203 </w:instrText>
          </w:r>
          <w:r>
            <w:fldChar w:fldCharType="separate"/>
          </w:r>
          <w:r>
            <w:t>- 6 -</w:t>
          </w:r>
          <w:r>
            <w:fldChar w:fldCharType="end"/>
          </w:r>
          <w:r>
            <w:fldChar w:fldCharType="end"/>
          </w:r>
        </w:p>
        <w:p>
          <w:pPr>
            <w:pStyle w:val="9"/>
            <w:tabs>
              <w:tab w:val="right" w:leader="dot" w:pos="8810"/>
            </w:tabs>
          </w:pPr>
          <w:r>
            <w:fldChar w:fldCharType="begin"/>
          </w:r>
          <w:r>
            <w:instrText xml:space="preserve"> HYPERLINK \l _Toc29494 </w:instrText>
          </w:r>
          <w:r>
            <w:fldChar w:fldCharType="separate"/>
          </w:r>
          <w:r>
            <w:rPr>
              <w:rFonts w:hint="eastAsia"/>
              <w:lang w:val="en-US" w:eastAsia="zh-CN"/>
            </w:rPr>
            <w:t>4.5</w:t>
          </w:r>
          <w:r>
            <w:t>社会力量动员与参与</w:t>
          </w:r>
          <w:r>
            <w:tab/>
          </w:r>
          <w:r>
            <w:fldChar w:fldCharType="begin"/>
          </w:r>
          <w:r>
            <w:instrText xml:space="preserve"> PAGEREF _Toc29494 </w:instrText>
          </w:r>
          <w:r>
            <w:fldChar w:fldCharType="separate"/>
          </w:r>
          <w:r>
            <w:t>- 6 -</w:t>
          </w:r>
          <w:r>
            <w:fldChar w:fldCharType="end"/>
          </w:r>
          <w:r>
            <w:fldChar w:fldCharType="end"/>
          </w:r>
        </w:p>
        <w:p>
          <w:pPr>
            <w:pStyle w:val="9"/>
            <w:tabs>
              <w:tab w:val="right" w:leader="dot" w:pos="8810"/>
            </w:tabs>
          </w:pPr>
          <w:r>
            <w:fldChar w:fldCharType="begin"/>
          </w:r>
          <w:r>
            <w:instrText xml:space="preserve"> HYPERLINK \l _Toc12310 </w:instrText>
          </w:r>
          <w:r>
            <w:fldChar w:fldCharType="separate"/>
          </w:r>
          <w:r>
            <w:rPr>
              <w:rFonts w:hint="eastAsia"/>
              <w:spacing w:val="-6"/>
              <w:lang w:val="en-US" w:eastAsia="zh-CN"/>
            </w:rPr>
            <w:t>4.6</w:t>
          </w:r>
          <w:r>
            <w:rPr>
              <w:spacing w:val="-6"/>
            </w:rPr>
            <w:t>应急结束</w:t>
          </w:r>
          <w:r>
            <w:tab/>
          </w:r>
          <w:r>
            <w:fldChar w:fldCharType="begin"/>
          </w:r>
          <w:r>
            <w:instrText xml:space="preserve"> PAGEREF _Toc12310 </w:instrText>
          </w:r>
          <w:r>
            <w:fldChar w:fldCharType="separate"/>
          </w:r>
          <w:r>
            <w:t>- 7 -</w:t>
          </w:r>
          <w:r>
            <w:fldChar w:fldCharType="end"/>
          </w:r>
          <w:r>
            <w:fldChar w:fldCharType="end"/>
          </w:r>
        </w:p>
        <w:p>
          <w:pPr>
            <w:pStyle w:val="9"/>
            <w:tabs>
              <w:tab w:val="right" w:leader="dot" w:pos="8810"/>
            </w:tabs>
          </w:pPr>
          <w:r>
            <w:fldChar w:fldCharType="begin"/>
          </w:r>
          <w:r>
            <w:instrText xml:space="preserve"> HYPERLINK \l _Toc4078 </w:instrText>
          </w:r>
          <w:r>
            <w:fldChar w:fldCharType="separate"/>
          </w:r>
          <w:r>
            <w:rPr>
              <w:rFonts w:hint="eastAsia"/>
              <w:spacing w:val="-6"/>
              <w:lang w:val="en-US" w:eastAsia="zh-CN"/>
            </w:rPr>
            <w:t>4.7</w:t>
          </w:r>
          <w:r>
            <w:rPr>
              <w:spacing w:val="-6"/>
            </w:rPr>
            <w:t>后期处置</w:t>
          </w:r>
          <w:r>
            <w:tab/>
          </w:r>
          <w:r>
            <w:fldChar w:fldCharType="begin"/>
          </w:r>
          <w:r>
            <w:instrText xml:space="preserve"> PAGEREF _Toc4078 </w:instrText>
          </w:r>
          <w:r>
            <w:fldChar w:fldCharType="separate"/>
          </w:r>
          <w:r>
            <w:t>- 7 -</w:t>
          </w:r>
          <w:r>
            <w:fldChar w:fldCharType="end"/>
          </w:r>
          <w:r>
            <w:fldChar w:fldCharType="end"/>
          </w:r>
        </w:p>
        <w:p>
          <w:pPr>
            <w:pStyle w:val="9"/>
            <w:tabs>
              <w:tab w:val="right" w:leader="dot" w:pos="8810"/>
            </w:tabs>
            <w:rPr>
              <w:b/>
              <w:bCs/>
            </w:rPr>
          </w:pPr>
          <w:r>
            <w:rPr>
              <w:b/>
              <w:bCs/>
            </w:rPr>
            <w:fldChar w:fldCharType="begin"/>
          </w:r>
          <w:r>
            <w:rPr>
              <w:b/>
              <w:bCs/>
            </w:rPr>
            <w:instrText xml:space="preserve"> HYPERLINK \l _Toc24048 </w:instrText>
          </w:r>
          <w:r>
            <w:rPr>
              <w:b/>
              <w:bCs/>
            </w:rPr>
            <w:fldChar w:fldCharType="separate"/>
          </w:r>
          <w:r>
            <w:rPr>
              <w:rFonts w:hint="default" w:ascii="仿宋_GB2312" w:hAnsi="仿宋_GB2312" w:eastAsia="仿宋_GB2312" w:cs="仿宋_GB2312"/>
              <w:b/>
              <w:bCs/>
              <w:spacing w:val="-2"/>
              <w:w w:val="98"/>
              <w:szCs w:val="30"/>
              <w:lang w:val="zh-CN" w:eastAsia="zh-CN" w:bidi="zh-CN"/>
            </w:rPr>
            <w:t xml:space="preserve">5. </w:t>
          </w:r>
          <w:r>
            <w:rPr>
              <w:b/>
              <w:bCs/>
            </w:rPr>
            <w:t>应急安保</w:t>
          </w:r>
          <w:r>
            <w:rPr>
              <w:b/>
              <w:bCs/>
            </w:rPr>
            <w:tab/>
          </w:r>
          <w:r>
            <w:rPr>
              <w:b/>
              <w:bCs/>
            </w:rPr>
            <w:fldChar w:fldCharType="begin"/>
          </w:r>
          <w:r>
            <w:rPr>
              <w:b/>
              <w:bCs/>
            </w:rPr>
            <w:instrText xml:space="preserve"> PAGEREF _Toc24048 </w:instrText>
          </w:r>
          <w:r>
            <w:rPr>
              <w:b/>
              <w:bCs/>
            </w:rPr>
            <w:fldChar w:fldCharType="separate"/>
          </w:r>
          <w:r>
            <w:rPr>
              <w:b/>
              <w:bCs/>
            </w:rPr>
            <w:t>- 7 -</w:t>
          </w:r>
          <w:r>
            <w:rPr>
              <w:b/>
              <w:bCs/>
            </w:rPr>
            <w:fldChar w:fldCharType="end"/>
          </w:r>
          <w:r>
            <w:rPr>
              <w:b/>
              <w:bCs/>
            </w:rPr>
            <w:fldChar w:fldCharType="end"/>
          </w:r>
        </w:p>
        <w:p>
          <w:pPr>
            <w:pStyle w:val="9"/>
            <w:tabs>
              <w:tab w:val="right" w:leader="dot" w:pos="8810"/>
            </w:tabs>
          </w:pPr>
          <w:r>
            <w:fldChar w:fldCharType="begin"/>
          </w:r>
          <w:r>
            <w:instrText xml:space="preserve"> HYPERLINK \l _Toc22653 </w:instrText>
          </w:r>
          <w:r>
            <w:fldChar w:fldCharType="separate"/>
          </w:r>
          <w:r>
            <w:rPr>
              <w:rFonts w:hint="default" w:ascii="仿宋_GB2312" w:hAnsi="仿宋_GB2312" w:eastAsia="仿宋_GB2312" w:cs="仿宋_GB2312"/>
              <w:spacing w:val="0"/>
              <w:w w:val="99"/>
              <w:szCs w:val="32"/>
              <w:lang w:val="zh-CN" w:eastAsia="zh-CN" w:bidi="zh-CN"/>
            </w:rPr>
            <w:t xml:space="preserve">5.1 </w:t>
          </w:r>
          <w:r>
            <w:t>救援队伍保障</w:t>
          </w:r>
          <w:r>
            <w:tab/>
          </w:r>
          <w:r>
            <w:fldChar w:fldCharType="begin"/>
          </w:r>
          <w:r>
            <w:instrText xml:space="preserve"> PAGEREF _Toc22653 </w:instrText>
          </w:r>
          <w:r>
            <w:fldChar w:fldCharType="separate"/>
          </w:r>
          <w:r>
            <w:t>- 7 -</w:t>
          </w:r>
          <w:r>
            <w:fldChar w:fldCharType="end"/>
          </w:r>
          <w:r>
            <w:fldChar w:fldCharType="end"/>
          </w:r>
        </w:p>
        <w:p>
          <w:pPr>
            <w:pStyle w:val="9"/>
            <w:tabs>
              <w:tab w:val="right" w:leader="dot" w:pos="8810"/>
            </w:tabs>
          </w:pPr>
          <w:r>
            <w:fldChar w:fldCharType="begin"/>
          </w:r>
          <w:r>
            <w:instrText xml:space="preserve"> HYPERLINK \l _Toc29579 </w:instrText>
          </w:r>
          <w:r>
            <w:fldChar w:fldCharType="separate"/>
          </w:r>
          <w:r>
            <w:rPr>
              <w:rFonts w:hint="default" w:ascii="仿宋_GB2312" w:hAnsi="仿宋_GB2312" w:eastAsia="仿宋_GB2312" w:cs="仿宋_GB2312"/>
              <w:spacing w:val="0"/>
              <w:w w:val="99"/>
              <w:szCs w:val="32"/>
              <w:lang w:val="zh-CN" w:eastAsia="zh-CN" w:bidi="zh-CN"/>
            </w:rPr>
            <w:t xml:space="preserve">5.2 </w:t>
          </w:r>
          <w:r>
            <w:t>资金保障</w:t>
          </w:r>
          <w:r>
            <w:tab/>
          </w:r>
          <w:r>
            <w:fldChar w:fldCharType="begin"/>
          </w:r>
          <w:r>
            <w:instrText xml:space="preserve"> PAGEREF _Toc29579 </w:instrText>
          </w:r>
          <w:r>
            <w:fldChar w:fldCharType="separate"/>
          </w:r>
          <w:r>
            <w:t>- 7 -</w:t>
          </w:r>
          <w:r>
            <w:fldChar w:fldCharType="end"/>
          </w:r>
          <w:r>
            <w:fldChar w:fldCharType="end"/>
          </w:r>
        </w:p>
        <w:p>
          <w:pPr>
            <w:pStyle w:val="9"/>
            <w:tabs>
              <w:tab w:val="right" w:leader="dot" w:pos="8810"/>
            </w:tabs>
          </w:pPr>
          <w:r>
            <w:fldChar w:fldCharType="begin"/>
          </w:r>
          <w:r>
            <w:instrText xml:space="preserve"> HYPERLINK \l _Toc6385 </w:instrText>
          </w:r>
          <w:r>
            <w:fldChar w:fldCharType="separate"/>
          </w:r>
          <w:r>
            <w:rPr>
              <w:rFonts w:hint="default" w:ascii="仿宋_GB2312" w:hAnsi="仿宋_GB2312" w:eastAsia="仿宋_GB2312" w:cs="仿宋_GB2312"/>
              <w:spacing w:val="0"/>
              <w:w w:val="99"/>
              <w:szCs w:val="32"/>
              <w:lang w:val="zh-CN" w:eastAsia="zh-CN" w:bidi="zh-CN"/>
            </w:rPr>
            <w:t xml:space="preserve">5.3 </w:t>
          </w:r>
          <w:r>
            <w:t>力量和装备保障</w:t>
          </w:r>
          <w:r>
            <w:tab/>
          </w:r>
          <w:r>
            <w:fldChar w:fldCharType="begin"/>
          </w:r>
          <w:r>
            <w:instrText xml:space="preserve"> PAGEREF _Toc6385 </w:instrText>
          </w:r>
          <w:r>
            <w:fldChar w:fldCharType="separate"/>
          </w:r>
          <w:r>
            <w:t>- 8 -</w:t>
          </w:r>
          <w:r>
            <w:fldChar w:fldCharType="end"/>
          </w:r>
          <w:r>
            <w:fldChar w:fldCharType="end"/>
          </w:r>
        </w:p>
        <w:p>
          <w:pPr>
            <w:pStyle w:val="9"/>
            <w:tabs>
              <w:tab w:val="right" w:leader="dot" w:pos="8810"/>
            </w:tabs>
          </w:pPr>
          <w:r>
            <w:fldChar w:fldCharType="begin"/>
          </w:r>
          <w:r>
            <w:instrText xml:space="preserve"> HYPERLINK \l _Toc16644 </w:instrText>
          </w:r>
          <w:r>
            <w:fldChar w:fldCharType="separate"/>
          </w:r>
          <w:r>
            <w:rPr>
              <w:rFonts w:hint="default" w:ascii="仿宋_GB2312" w:hAnsi="仿宋_GB2312" w:eastAsia="仿宋_GB2312" w:cs="仿宋_GB2312"/>
              <w:spacing w:val="0"/>
              <w:w w:val="99"/>
              <w:szCs w:val="32"/>
              <w:lang w:val="zh-CN" w:eastAsia="zh-CN" w:bidi="zh-CN"/>
            </w:rPr>
            <w:t xml:space="preserve">5.4 </w:t>
          </w:r>
          <w:r>
            <w:t>技术保障</w:t>
          </w:r>
          <w:r>
            <w:tab/>
          </w:r>
          <w:r>
            <w:fldChar w:fldCharType="begin"/>
          </w:r>
          <w:r>
            <w:instrText xml:space="preserve"> PAGEREF _Toc16644 </w:instrText>
          </w:r>
          <w:r>
            <w:fldChar w:fldCharType="separate"/>
          </w:r>
          <w:r>
            <w:t>- 8 -</w:t>
          </w:r>
          <w:r>
            <w:fldChar w:fldCharType="end"/>
          </w:r>
          <w:r>
            <w:fldChar w:fldCharType="end"/>
          </w:r>
        </w:p>
        <w:p>
          <w:pPr>
            <w:pStyle w:val="9"/>
            <w:tabs>
              <w:tab w:val="right" w:leader="dot" w:pos="8810"/>
            </w:tabs>
          </w:pPr>
          <w:r>
            <w:fldChar w:fldCharType="begin"/>
          </w:r>
          <w:r>
            <w:instrText xml:space="preserve"> HYPERLINK \l _Toc19497 </w:instrText>
          </w:r>
          <w:r>
            <w:fldChar w:fldCharType="separate"/>
          </w:r>
          <w:r>
            <w:rPr>
              <w:rFonts w:hint="default" w:ascii="仿宋_GB2312" w:hAnsi="仿宋_GB2312" w:eastAsia="仿宋_GB2312" w:cs="仿宋_GB2312"/>
              <w:spacing w:val="0"/>
              <w:w w:val="99"/>
              <w:szCs w:val="32"/>
              <w:lang w:val="zh-CN" w:eastAsia="zh-CN" w:bidi="zh-CN"/>
            </w:rPr>
            <w:t xml:space="preserve">5.5 </w:t>
          </w:r>
          <w:r>
            <w:t>应急避难所保障</w:t>
          </w:r>
          <w:r>
            <w:tab/>
          </w:r>
          <w:r>
            <w:fldChar w:fldCharType="begin"/>
          </w:r>
          <w:r>
            <w:instrText xml:space="preserve"> PAGEREF _Toc19497 </w:instrText>
          </w:r>
          <w:r>
            <w:fldChar w:fldCharType="separate"/>
          </w:r>
          <w:r>
            <w:t>- 8 -</w:t>
          </w:r>
          <w:r>
            <w:fldChar w:fldCharType="end"/>
          </w:r>
          <w:r>
            <w:fldChar w:fldCharType="end"/>
          </w:r>
        </w:p>
        <w:p>
          <w:pPr>
            <w:pStyle w:val="8"/>
            <w:tabs>
              <w:tab w:val="right" w:leader="dot" w:pos="8810"/>
            </w:tabs>
          </w:pPr>
          <w:r>
            <w:fldChar w:fldCharType="begin"/>
          </w:r>
          <w:r>
            <w:instrText xml:space="preserve"> HYPERLINK \l _Toc31754 </w:instrText>
          </w:r>
          <w:r>
            <w:fldChar w:fldCharType="separate"/>
          </w:r>
          <w:r>
            <w:rPr>
              <w:spacing w:val="-3"/>
            </w:rPr>
            <w:t>6</w:t>
          </w:r>
          <w:r>
            <w:rPr>
              <w:spacing w:val="-5"/>
            </w:rPr>
            <w:t>.宣传与演练</w:t>
          </w:r>
          <w:r>
            <w:tab/>
          </w:r>
          <w:r>
            <w:fldChar w:fldCharType="begin"/>
          </w:r>
          <w:r>
            <w:instrText xml:space="preserve"> PAGEREF _Toc31754 </w:instrText>
          </w:r>
          <w:r>
            <w:fldChar w:fldCharType="separate"/>
          </w:r>
          <w:r>
            <w:t>- 8 -</w:t>
          </w:r>
          <w:r>
            <w:fldChar w:fldCharType="end"/>
          </w:r>
          <w:r>
            <w:fldChar w:fldCharType="end"/>
          </w:r>
        </w:p>
        <w:p>
          <w:pPr>
            <w:pStyle w:val="9"/>
            <w:tabs>
              <w:tab w:val="right" w:leader="dot" w:pos="8810"/>
            </w:tabs>
          </w:pPr>
          <w:r>
            <w:fldChar w:fldCharType="begin"/>
          </w:r>
          <w:r>
            <w:instrText xml:space="preserve"> HYPERLINK \l _Toc9768 </w:instrText>
          </w:r>
          <w:r>
            <w:fldChar w:fldCharType="separate"/>
          </w:r>
          <w:r>
            <w:rPr>
              <w:rFonts w:hint="default" w:ascii="仿宋_GB2312" w:hAnsi="仿宋_GB2312" w:eastAsia="仿宋_GB2312" w:cs="仿宋_GB2312"/>
              <w:spacing w:val="-4"/>
              <w:w w:val="99"/>
              <w:szCs w:val="32"/>
              <w:lang w:val="zh-CN" w:eastAsia="zh-CN" w:bidi="zh-CN"/>
            </w:rPr>
            <w:t xml:space="preserve">6.1 </w:t>
          </w:r>
          <w:r>
            <w:rPr>
              <w:spacing w:val="-4"/>
            </w:rPr>
            <w:t>宣传</w:t>
          </w:r>
          <w:r>
            <w:tab/>
          </w:r>
          <w:r>
            <w:fldChar w:fldCharType="begin"/>
          </w:r>
          <w:r>
            <w:instrText xml:space="preserve"> PAGEREF _Toc9768 </w:instrText>
          </w:r>
          <w:r>
            <w:fldChar w:fldCharType="separate"/>
          </w:r>
          <w:r>
            <w:t>- 8 -</w:t>
          </w:r>
          <w:r>
            <w:fldChar w:fldCharType="end"/>
          </w:r>
          <w:r>
            <w:fldChar w:fldCharType="end"/>
          </w:r>
        </w:p>
        <w:p>
          <w:pPr>
            <w:pStyle w:val="9"/>
            <w:tabs>
              <w:tab w:val="right" w:leader="dot" w:pos="8810"/>
            </w:tabs>
          </w:pPr>
          <w:r>
            <w:fldChar w:fldCharType="begin"/>
          </w:r>
          <w:r>
            <w:instrText xml:space="preserve"> HYPERLINK \l _Toc12668 </w:instrText>
          </w:r>
          <w:r>
            <w:fldChar w:fldCharType="separate"/>
          </w:r>
          <w:r>
            <w:rPr>
              <w:rFonts w:hint="default" w:ascii="仿宋_GB2312" w:hAnsi="仿宋_GB2312" w:eastAsia="仿宋_GB2312" w:cs="仿宋_GB2312"/>
              <w:spacing w:val="-4"/>
              <w:w w:val="99"/>
              <w:szCs w:val="32"/>
              <w:lang w:val="zh-CN" w:eastAsia="zh-CN" w:bidi="zh-CN"/>
            </w:rPr>
            <w:t xml:space="preserve">6.2 </w:t>
          </w:r>
          <w:r>
            <w:rPr>
              <w:spacing w:val="-4"/>
            </w:rPr>
            <w:t>培训</w:t>
          </w:r>
          <w:r>
            <w:tab/>
          </w:r>
          <w:r>
            <w:fldChar w:fldCharType="begin"/>
          </w:r>
          <w:r>
            <w:instrText xml:space="preserve"> PAGEREF _Toc12668 </w:instrText>
          </w:r>
          <w:r>
            <w:fldChar w:fldCharType="separate"/>
          </w:r>
          <w:r>
            <w:t>- 9 -</w:t>
          </w:r>
          <w:r>
            <w:fldChar w:fldCharType="end"/>
          </w:r>
          <w:r>
            <w:fldChar w:fldCharType="end"/>
          </w:r>
        </w:p>
        <w:p>
          <w:pPr>
            <w:pStyle w:val="9"/>
            <w:tabs>
              <w:tab w:val="right" w:leader="dot" w:pos="8810"/>
            </w:tabs>
          </w:pPr>
          <w:r>
            <w:fldChar w:fldCharType="begin"/>
          </w:r>
          <w:r>
            <w:instrText xml:space="preserve"> HYPERLINK \l _Toc3496 </w:instrText>
          </w:r>
          <w:r>
            <w:fldChar w:fldCharType="separate"/>
          </w:r>
          <w:r>
            <w:rPr>
              <w:rFonts w:hint="default" w:ascii="仿宋_GB2312" w:hAnsi="仿宋_GB2312" w:eastAsia="仿宋_GB2312" w:cs="仿宋_GB2312"/>
              <w:spacing w:val="-4"/>
              <w:w w:val="99"/>
              <w:szCs w:val="32"/>
              <w:lang w:val="zh-CN" w:eastAsia="zh-CN" w:bidi="zh-CN"/>
            </w:rPr>
            <w:t xml:space="preserve">6.3 </w:t>
          </w:r>
          <w:r>
            <w:rPr>
              <w:spacing w:val="-4"/>
            </w:rPr>
            <w:t>演练</w:t>
          </w:r>
          <w:r>
            <w:tab/>
          </w:r>
          <w:r>
            <w:fldChar w:fldCharType="begin"/>
          </w:r>
          <w:r>
            <w:instrText xml:space="preserve"> PAGEREF _Toc3496 </w:instrText>
          </w:r>
          <w:r>
            <w:fldChar w:fldCharType="separate"/>
          </w:r>
          <w:r>
            <w:t>- 9 -</w:t>
          </w:r>
          <w:r>
            <w:fldChar w:fldCharType="end"/>
          </w:r>
          <w:r>
            <w:fldChar w:fldCharType="end"/>
          </w:r>
        </w:p>
        <w:p>
          <w:pPr>
            <w:pStyle w:val="9"/>
            <w:tabs>
              <w:tab w:val="right" w:leader="dot" w:pos="8810"/>
            </w:tabs>
          </w:pPr>
          <w:r>
            <w:rPr>
              <w:b/>
              <w:bCs/>
            </w:rPr>
            <w:fldChar w:fldCharType="begin"/>
          </w:r>
          <w:r>
            <w:rPr>
              <w:b/>
              <w:bCs/>
            </w:rPr>
            <w:instrText xml:space="preserve"> HYPERLINK \l _Toc27930 </w:instrText>
          </w:r>
          <w:r>
            <w:rPr>
              <w:b/>
              <w:bCs/>
            </w:rPr>
            <w:fldChar w:fldCharType="separate"/>
          </w:r>
          <w:r>
            <w:rPr>
              <w:rFonts w:hint="default" w:ascii="仿宋_GB2312" w:hAnsi="仿宋_GB2312" w:eastAsia="仿宋_GB2312" w:cs="仿宋_GB2312"/>
              <w:b/>
              <w:bCs/>
              <w:spacing w:val="-2"/>
              <w:w w:val="98"/>
              <w:szCs w:val="30"/>
              <w:lang w:val="zh-CN" w:eastAsia="zh-CN" w:bidi="zh-CN"/>
            </w:rPr>
            <w:t xml:space="preserve">7. </w:t>
          </w:r>
          <w:r>
            <w:rPr>
              <w:b/>
              <w:bCs/>
            </w:rPr>
            <w:t>预案衔接</w:t>
          </w:r>
          <w:r>
            <w:rPr>
              <w:b/>
              <w:bCs/>
            </w:rPr>
            <w:tab/>
          </w:r>
          <w:r>
            <w:rPr>
              <w:b/>
              <w:bCs/>
            </w:rPr>
            <w:fldChar w:fldCharType="begin"/>
          </w:r>
          <w:r>
            <w:rPr>
              <w:b/>
              <w:bCs/>
            </w:rPr>
            <w:instrText xml:space="preserve"> PAGEREF _Toc27930 </w:instrText>
          </w:r>
          <w:r>
            <w:rPr>
              <w:b/>
              <w:bCs/>
            </w:rPr>
            <w:fldChar w:fldCharType="separate"/>
          </w:r>
          <w:r>
            <w:rPr>
              <w:b/>
              <w:bCs/>
            </w:rPr>
            <w:t>- 9 -</w:t>
          </w:r>
          <w:r>
            <w:rPr>
              <w:b/>
              <w:bCs/>
            </w:rPr>
            <w:fldChar w:fldCharType="end"/>
          </w:r>
          <w:r>
            <w:rPr>
              <w:b/>
              <w:bCs/>
            </w:rPr>
            <w:fldChar w:fldCharType="end"/>
          </w:r>
        </w:p>
        <w:p>
          <w:pPr>
            <w:pStyle w:val="9"/>
            <w:tabs>
              <w:tab w:val="right" w:leader="dot" w:pos="8810"/>
            </w:tabs>
            <w:rPr>
              <w:b/>
              <w:bCs/>
            </w:rPr>
          </w:pPr>
          <w:r>
            <w:rPr>
              <w:b/>
              <w:bCs/>
            </w:rPr>
            <w:fldChar w:fldCharType="begin"/>
          </w:r>
          <w:r>
            <w:rPr>
              <w:b/>
              <w:bCs/>
            </w:rPr>
            <w:instrText xml:space="preserve"> HYPERLINK \l _Toc26515 </w:instrText>
          </w:r>
          <w:r>
            <w:rPr>
              <w:b/>
              <w:bCs/>
            </w:rPr>
            <w:fldChar w:fldCharType="separate"/>
          </w:r>
          <w:r>
            <w:rPr>
              <w:rFonts w:hint="default" w:ascii="仿宋_GB2312" w:hAnsi="仿宋_GB2312" w:eastAsia="仿宋_GB2312" w:cs="仿宋_GB2312"/>
              <w:b/>
              <w:bCs/>
              <w:spacing w:val="-2"/>
              <w:w w:val="98"/>
              <w:szCs w:val="30"/>
              <w:lang w:val="zh-CN" w:eastAsia="zh-CN" w:bidi="zh-CN"/>
            </w:rPr>
            <w:t xml:space="preserve">8. </w:t>
          </w:r>
          <w:r>
            <w:rPr>
              <w:b/>
              <w:bCs/>
              <w:spacing w:val="-3"/>
            </w:rPr>
            <w:t>附则</w:t>
          </w:r>
          <w:r>
            <w:rPr>
              <w:b/>
              <w:bCs/>
            </w:rPr>
            <w:tab/>
          </w:r>
          <w:r>
            <w:rPr>
              <w:b/>
              <w:bCs/>
            </w:rPr>
            <w:fldChar w:fldCharType="begin"/>
          </w:r>
          <w:r>
            <w:rPr>
              <w:b/>
              <w:bCs/>
            </w:rPr>
            <w:instrText xml:space="preserve"> PAGEREF _Toc26515 </w:instrText>
          </w:r>
          <w:r>
            <w:rPr>
              <w:b/>
              <w:bCs/>
            </w:rPr>
            <w:fldChar w:fldCharType="separate"/>
          </w:r>
          <w:r>
            <w:rPr>
              <w:b/>
              <w:bCs/>
            </w:rPr>
            <w:t>- 10 -</w:t>
          </w:r>
          <w:r>
            <w:rPr>
              <w:b/>
              <w:bCs/>
            </w:rPr>
            <w:fldChar w:fldCharType="end"/>
          </w:r>
          <w:r>
            <w:rPr>
              <w:b/>
              <w:bCs/>
            </w:rPr>
            <w:fldChar w:fldCharType="end"/>
          </w:r>
        </w:p>
        <w:p>
          <w:pPr>
            <w:pStyle w:val="8"/>
            <w:tabs>
              <w:tab w:val="right" w:leader="dot" w:pos="8810"/>
            </w:tabs>
            <w:rPr>
              <w:b/>
              <w:bCs/>
            </w:rPr>
          </w:pPr>
          <w:r>
            <w:rPr>
              <w:b/>
              <w:bCs/>
            </w:rPr>
            <w:fldChar w:fldCharType="begin"/>
          </w:r>
          <w:r>
            <w:rPr>
              <w:b/>
              <w:bCs/>
            </w:rPr>
            <w:instrText xml:space="preserve"> HYPERLINK \l _Toc4008 </w:instrText>
          </w:r>
          <w:r>
            <w:rPr>
              <w:b/>
              <w:bCs/>
            </w:rPr>
            <w:fldChar w:fldCharType="separate"/>
          </w:r>
          <w:r>
            <w:rPr>
              <w:rFonts w:hint="eastAsia"/>
              <w:b/>
              <w:bCs/>
              <w:spacing w:val="-2"/>
              <w:lang w:eastAsia="zh-CN"/>
            </w:rPr>
            <w:t>附件</w:t>
          </w:r>
          <w:r>
            <w:rPr>
              <w:rFonts w:hint="eastAsia"/>
              <w:b/>
              <w:bCs/>
              <w:spacing w:val="-2"/>
              <w:lang w:val="en-US" w:eastAsia="zh-CN"/>
            </w:rPr>
            <w:t>1：应急救援队伍</w:t>
          </w:r>
          <w:r>
            <w:rPr>
              <w:b/>
              <w:bCs/>
            </w:rPr>
            <w:tab/>
          </w:r>
          <w:r>
            <w:rPr>
              <w:b/>
              <w:bCs/>
            </w:rPr>
            <w:fldChar w:fldCharType="begin"/>
          </w:r>
          <w:r>
            <w:rPr>
              <w:b/>
              <w:bCs/>
            </w:rPr>
            <w:instrText xml:space="preserve"> PAGEREF _Toc4008 </w:instrText>
          </w:r>
          <w:r>
            <w:rPr>
              <w:b/>
              <w:bCs/>
            </w:rPr>
            <w:fldChar w:fldCharType="separate"/>
          </w:r>
          <w:r>
            <w:rPr>
              <w:b/>
              <w:bCs/>
            </w:rPr>
            <w:t>- 12 -</w:t>
          </w:r>
          <w:r>
            <w:rPr>
              <w:b/>
              <w:bCs/>
            </w:rPr>
            <w:fldChar w:fldCharType="end"/>
          </w:r>
          <w:r>
            <w:rPr>
              <w:b/>
              <w:bCs/>
            </w:rPr>
            <w:fldChar w:fldCharType="end"/>
          </w:r>
        </w:p>
        <w:p>
          <w:pPr>
            <w:pStyle w:val="8"/>
            <w:tabs>
              <w:tab w:val="right" w:leader="dot" w:pos="8810"/>
            </w:tabs>
          </w:pPr>
          <w:r>
            <w:fldChar w:fldCharType="begin"/>
          </w:r>
          <w:r>
            <w:instrText xml:space="preserve"> HYPERLINK \l _Toc27416 </w:instrText>
          </w:r>
          <w:r>
            <w:fldChar w:fldCharType="separate"/>
          </w:r>
          <w:r>
            <w:rPr>
              <w:rFonts w:hint="eastAsia"/>
              <w:bCs/>
              <w:spacing w:val="-2"/>
              <w:lang w:val="en-US" w:eastAsia="zh-CN"/>
            </w:rPr>
            <w:t>附件2：应急物资统计表</w:t>
          </w:r>
          <w:r>
            <w:tab/>
          </w:r>
          <w:r>
            <w:fldChar w:fldCharType="begin"/>
          </w:r>
          <w:r>
            <w:instrText xml:space="preserve"> PAGEREF _Toc27416 </w:instrText>
          </w:r>
          <w:r>
            <w:fldChar w:fldCharType="separate"/>
          </w:r>
          <w:r>
            <w:t>13</w:t>
          </w:r>
          <w:r>
            <w:fldChar w:fldCharType="end"/>
          </w:r>
          <w:r>
            <w:fldChar w:fldCharType="end"/>
          </w:r>
        </w:p>
        <w:p>
          <w:pPr>
            <w:pStyle w:val="8"/>
            <w:tabs>
              <w:tab w:val="right" w:leader="dot" w:pos="8810"/>
            </w:tabs>
          </w:pPr>
          <w:r>
            <w:fldChar w:fldCharType="begin"/>
          </w:r>
          <w:r>
            <w:instrText xml:space="preserve"> HYPERLINK \l _Toc20271 </w:instrText>
          </w:r>
          <w:r>
            <w:fldChar w:fldCharType="separate"/>
          </w:r>
          <w:r>
            <w:rPr>
              <w:rFonts w:hint="eastAsia"/>
              <w:bCs/>
              <w:spacing w:val="-2"/>
              <w:lang w:val="en-US" w:eastAsia="zh-CN"/>
            </w:rPr>
            <w:t>附件3：应急处置流程图</w:t>
          </w:r>
          <w:r>
            <w:tab/>
          </w:r>
          <w:r>
            <w:fldChar w:fldCharType="begin"/>
          </w:r>
          <w:r>
            <w:instrText xml:space="preserve"> PAGEREF _Toc20271 </w:instrText>
          </w:r>
          <w:r>
            <w:fldChar w:fldCharType="separate"/>
          </w:r>
          <w:r>
            <w:t>14</w:t>
          </w:r>
          <w:r>
            <w:fldChar w:fldCharType="end"/>
          </w:r>
          <w:r>
            <w:fldChar w:fldCharType="end"/>
          </w:r>
        </w:p>
        <w:p>
          <w:pPr>
            <w:spacing w:after="0" w:line="240" w:lineRule="auto"/>
            <w:jc w:val="left"/>
            <w:sectPr>
              <w:type w:val="continuous"/>
              <w:pgSz w:w="11910" w:h="16840"/>
              <w:pgMar w:top="1520" w:right="1420" w:bottom="2379" w:left="1680" w:header="720" w:footer="720" w:gutter="0"/>
              <w:cols w:space="720" w:num="1"/>
            </w:sectPr>
          </w:pPr>
          <w:r>
            <w:fldChar w:fldCharType="end"/>
          </w:r>
        </w:p>
      </w:sdtContent>
    </w:sdt>
    <w:p>
      <w:pPr>
        <w:pStyle w:val="14"/>
        <w:numPr>
          <w:ilvl w:val="0"/>
          <w:numId w:val="1"/>
        </w:numPr>
        <w:tabs>
          <w:tab w:val="left" w:pos="444"/>
        </w:tabs>
        <w:spacing w:before="30" w:after="0" w:line="240" w:lineRule="auto"/>
        <w:ind w:left="443" w:right="0" w:hanging="324"/>
        <w:jc w:val="left"/>
        <w:outlineLvl w:val="0"/>
        <w:rPr>
          <w:b/>
          <w:sz w:val="32"/>
        </w:rPr>
      </w:pPr>
      <w:bookmarkStart w:id="0" w:name="_Toc32617"/>
      <w:bookmarkStart w:id="1" w:name="_Toc24800"/>
      <w:r>
        <w:rPr>
          <w:b/>
          <w:sz w:val="32"/>
        </w:rPr>
        <w:t>总则</w:t>
      </w:r>
      <w:bookmarkEnd w:id="0"/>
      <w:bookmarkEnd w:id="1"/>
    </w:p>
    <w:p>
      <w:pPr>
        <w:pStyle w:val="14"/>
        <w:numPr>
          <w:ilvl w:val="1"/>
          <w:numId w:val="1"/>
        </w:numPr>
        <w:tabs>
          <w:tab w:val="left" w:pos="680"/>
        </w:tabs>
        <w:spacing w:before="214" w:after="0" w:line="240" w:lineRule="auto"/>
        <w:ind w:left="679" w:right="0" w:hanging="560"/>
        <w:jc w:val="both"/>
        <w:outlineLvl w:val="1"/>
        <w:rPr>
          <w:sz w:val="32"/>
        </w:rPr>
      </w:pPr>
      <w:bookmarkStart w:id="2" w:name="_Toc15397"/>
      <w:bookmarkStart w:id="3" w:name="_Toc30997"/>
      <w:r>
        <w:rPr>
          <w:sz w:val="32"/>
        </w:rPr>
        <w:t>编辑目的</w:t>
      </w:r>
      <w:bookmarkEnd w:id="2"/>
      <w:bookmarkEnd w:id="3"/>
    </w:p>
    <w:p>
      <w:pPr>
        <w:pStyle w:val="5"/>
        <w:spacing w:before="214" w:line="364" w:lineRule="auto"/>
        <w:ind w:right="266" w:firstLine="636"/>
        <w:jc w:val="both"/>
      </w:pPr>
      <w:r>
        <w:rPr>
          <w:spacing w:val="1"/>
          <w:w w:val="95"/>
        </w:rPr>
        <w:t>依法、科学、迅速、有序预防和应对突发事件，最大程</w:t>
      </w:r>
      <w:r>
        <w:t>度减少突发事件发生的频率，减轻危害，降低损失，保障人</w:t>
      </w:r>
      <w:r>
        <w:rPr>
          <w:spacing w:val="-21"/>
          <w:w w:val="95"/>
        </w:rPr>
        <w:t>民生命财产和环境安全，维护全街道社会稳定，促进全街道经济</w:t>
      </w:r>
      <w:r>
        <w:rPr>
          <w:spacing w:val="-10"/>
        </w:rPr>
        <w:t>社会全面、协调、可持续发展。</w:t>
      </w:r>
    </w:p>
    <w:p>
      <w:pPr>
        <w:pStyle w:val="14"/>
        <w:numPr>
          <w:ilvl w:val="1"/>
          <w:numId w:val="1"/>
        </w:numPr>
        <w:tabs>
          <w:tab w:val="left" w:pos="680"/>
        </w:tabs>
        <w:spacing w:before="3" w:after="0" w:line="240" w:lineRule="auto"/>
        <w:ind w:left="679" w:right="0" w:hanging="560"/>
        <w:jc w:val="both"/>
        <w:outlineLvl w:val="1"/>
        <w:rPr>
          <w:sz w:val="32"/>
        </w:rPr>
      </w:pPr>
      <w:bookmarkStart w:id="4" w:name="_Toc6425"/>
      <w:bookmarkStart w:id="5" w:name="_Toc16381"/>
      <w:r>
        <w:rPr>
          <w:sz w:val="32"/>
        </w:rPr>
        <w:t>编辑依据</w:t>
      </w:r>
      <w:bookmarkEnd w:id="4"/>
      <w:bookmarkEnd w:id="5"/>
    </w:p>
    <w:p>
      <w:pPr>
        <w:pStyle w:val="5"/>
        <w:spacing w:before="214" w:line="364" w:lineRule="auto"/>
        <w:ind w:right="284" w:firstLine="600"/>
        <w:jc w:val="both"/>
      </w:pPr>
      <w:r>
        <w:rPr>
          <w:spacing w:val="-26"/>
          <w:w w:val="95"/>
        </w:rPr>
        <w:t>依据《中华人民共和国突发事件应对法》、辽宁省突发事件</w:t>
      </w:r>
      <w:r>
        <w:rPr>
          <w:spacing w:val="-14"/>
          <w:w w:val="95"/>
        </w:rPr>
        <w:t>应对条例》和《</w:t>
      </w:r>
      <w:r>
        <w:rPr>
          <w:rFonts w:hint="eastAsia"/>
          <w:color w:val="FF0000"/>
          <w:spacing w:val="-14"/>
          <w:w w:val="95"/>
          <w:lang w:eastAsia="zh-CN"/>
        </w:rPr>
        <w:t>浑南区</w:t>
      </w:r>
      <w:r>
        <w:rPr>
          <w:spacing w:val="-14"/>
          <w:w w:val="95"/>
        </w:rPr>
        <w:t>突发事件总体应急预案》，结合我街道</w:t>
      </w:r>
      <w:r>
        <w:rPr>
          <w:spacing w:val="-2"/>
        </w:rPr>
        <w:t>实际，制定本预案。</w:t>
      </w:r>
    </w:p>
    <w:p>
      <w:pPr>
        <w:pStyle w:val="14"/>
        <w:numPr>
          <w:ilvl w:val="1"/>
          <w:numId w:val="1"/>
        </w:numPr>
        <w:tabs>
          <w:tab w:val="left" w:pos="680"/>
        </w:tabs>
        <w:spacing w:before="2" w:after="0" w:line="240" w:lineRule="auto"/>
        <w:ind w:left="679" w:right="0" w:hanging="560"/>
        <w:jc w:val="both"/>
        <w:outlineLvl w:val="1"/>
        <w:rPr>
          <w:sz w:val="32"/>
        </w:rPr>
      </w:pPr>
      <w:bookmarkStart w:id="6" w:name="_Toc27041"/>
      <w:bookmarkStart w:id="7" w:name="_Toc15474"/>
      <w:r>
        <w:rPr>
          <w:sz w:val="32"/>
        </w:rPr>
        <w:t>适用范围</w:t>
      </w:r>
      <w:bookmarkEnd w:id="6"/>
      <w:bookmarkEnd w:id="7"/>
    </w:p>
    <w:p>
      <w:pPr>
        <w:pStyle w:val="5"/>
        <w:spacing w:before="214"/>
        <w:ind w:firstLine="640" w:firstLineChars="200"/>
      </w:pPr>
      <w:r>
        <w:t>本预案指导街道突发事件应对工作</w:t>
      </w:r>
      <w:r>
        <w:rPr>
          <w:rFonts w:hint="eastAsia"/>
          <w:color w:val="FF0000"/>
          <w:lang w:eastAsia="zh-CN"/>
        </w:rPr>
        <w:t>，浑河站东街道</w:t>
      </w:r>
      <w:r>
        <w:rPr>
          <w:rFonts w:hint="eastAsia"/>
          <w:color w:val="FF0000"/>
          <w:sz w:val="32"/>
          <w:szCs w:val="32"/>
        </w:rPr>
        <w:t>东起青年大街</w:t>
      </w:r>
      <w:r>
        <w:rPr>
          <w:rFonts w:hint="eastAsia"/>
          <w:color w:val="FF0000"/>
          <w:sz w:val="32"/>
          <w:szCs w:val="32"/>
          <w:lang w:eastAsia="zh-CN"/>
        </w:rPr>
        <w:t>、</w:t>
      </w:r>
      <w:r>
        <w:rPr>
          <w:rFonts w:hint="eastAsia"/>
          <w:color w:val="FF0000"/>
          <w:sz w:val="32"/>
          <w:szCs w:val="32"/>
        </w:rPr>
        <w:t>南临三环高速公路</w:t>
      </w:r>
      <w:r>
        <w:rPr>
          <w:rFonts w:hint="eastAsia"/>
          <w:color w:val="FF0000"/>
          <w:sz w:val="32"/>
          <w:szCs w:val="32"/>
          <w:lang w:eastAsia="zh-CN"/>
        </w:rPr>
        <w:t>、</w:t>
      </w:r>
      <w:r>
        <w:rPr>
          <w:rFonts w:hint="eastAsia"/>
          <w:color w:val="FF0000"/>
          <w:sz w:val="32"/>
          <w:szCs w:val="32"/>
        </w:rPr>
        <w:t>西至高铁桥</w:t>
      </w:r>
      <w:r>
        <w:rPr>
          <w:rFonts w:hint="eastAsia"/>
          <w:color w:val="FF0000"/>
          <w:sz w:val="32"/>
          <w:szCs w:val="32"/>
          <w:lang w:eastAsia="zh-CN"/>
        </w:rPr>
        <w:t>、</w:t>
      </w:r>
      <w:r>
        <w:rPr>
          <w:rFonts w:hint="eastAsia"/>
          <w:color w:val="FF0000"/>
          <w:sz w:val="32"/>
          <w:szCs w:val="32"/>
        </w:rPr>
        <w:t>北延河堤路</w:t>
      </w:r>
      <w:r>
        <w:t>。</w:t>
      </w:r>
    </w:p>
    <w:p>
      <w:pPr>
        <w:pStyle w:val="14"/>
        <w:numPr>
          <w:ilvl w:val="1"/>
          <w:numId w:val="1"/>
        </w:numPr>
        <w:tabs>
          <w:tab w:val="left" w:pos="680"/>
        </w:tabs>
        <w:spacing w:before="214" w:after="0" w:line="240" w:lineRule="auto"/>
        <w:ind w:left="679" w:right="0" w:hanging="560"/>
        <w:jc w:val="both"/>
        <w:outlineLvl w:val="1"/>
        <w:rPr>
          <w:sz w:val="32"/>
        </w:rPr>
      </w:pPr>
      <w:bookmarkStart w:id="8" w:name="_Toc2233"/>
      <w:bookmarkStart w:id="9" w:name="_Toc10958"/>
      <w:r>
        <w:rPr>
          <w:sz w:val="32"/>
        </w:rPr>
        <w:t>工作原则</w:t>
      </w:r>
      <w:bookmarkEnd w:id="8"/>
      <w:bookmarkEnd w:id="9"/>
    </w:p>
    <w:p>
      <w:pPr>
        <w:pStyle w:val="5"/>
        <w:spacing w:before="214" w:line="364" w:lineRule="auto"/>
        <w:ind w:right="254" w:firstLine="640"/>
        <w:jc w:val="both"/>
      </w:pPr>
      <w:r>
        <w:rPr>
          <w:w w:val="95"/>
        </w:rPr>
        <w:t>（一</w:t>
      </w:r>
      <w:r>
        <w:rPr>
          <w:spacing w:val="-22"/>
          <w:w w:val="95"/>
        </w:rPr>
        <w:t>）</w:t>
      </w:r>
      <w:r>
        <w:rPr>
          <w:spacing w:val="-13"/>
          <w:w w:val="95"/>
        </w:rPr>
        <w:t>以人为本，安全第一。把保障人民群众的生命安全</w:t>
      </w:r>
      <w:r>
        <w:rPr>
          <w:spacing w:val="-11"/>
          <w:w w:val="95"/>
        </w:rPr>
        <w:t>和身体健康、最大程度地预防和减少安全生产事故灾难造成的</w:t>
      </w:r>
      <w:r>
        <w:rPr>
          <w:spacing w:val="-8"/>
          <w:w w:val="95"/>
        </w:rPr>
        <w:t>人员伤亡作为首要任务。切实加强应急救援人员的安全防护。</w:t>
      </w:r>
      <w:r>
        <w:rPr>
          <w:spacing w:val="-9"/>
          <w:w w:val="95"/>
        </w:rPr>
        <w:t>充分发挥人的主观能动性，充分发挥专业救援力量的骨干作用</w:t>
      </w:r>
      <w:r>
        <w:rPr>
          <w:spacing w:val="-7"/>
        </w:rPr>
        <w:t>和人民群众的基础作用。</w:t>
      </w:r>
    </w:p>
    <w:p>
      <w:pPr>
        <w:pStyle w:val="5"/>
        <w:spacing w:before="4" w:line="364" w:lineRule="auto"/>
        <w:ind w:right="122" w:firstLine="624"/>
        <w:sectPr>
          <w:footerReference r:id="rId5" w:type="default"/>
          <w:pgSz w:w="11910" w:h="16840"/>
          <w:pgMar w:top="1500" w:right="1420" w:bottom="1160" w:left="1680" w:header="0" w:footer="970" w:gutter="0"/>
          <w:pgNumType w:fmt="decimal" w:start="1"/>
          <w:cols w:space="720" w:num="1"/>
        </w:sectPr>
      </w:pPr>
      <w:r>
        <w:rPr>
          <w:spacing w:val="-7"/>
        </w:rPr>
        <w:t>（二</w:t>
      </w:r>
      <w:r>
        <w:rPr>
          <w:spacing w:val="-15"/>
        </w:rPr>
        <w:t>）</w:t>
      </w:r>
      <w:r>
        <w:rPr>
          <w:spacing w:val="-10"/>
        </w:rPr>
        <w:t>统一领导，分级负责。在区委、区政府统一领导和</w:t>
      </w:r>
      <w:r>
        <w:rPr>
          <w:spacing w:val="-15"/>
          <w:w w:val="95"/>
        </w:rPr>
        <w:t>区突发事件应急管理委员会</w:t>
      </w:r>
      <w:r>
        <w:rPr>
          <w:spacing w:val="-7"/>
          <w:w w:val="95"/>
        </w:rPr>
        <w:t>（以下简称区应急委</w:t>
      </w:r>
      <w:r>
        <w:rPr>
          <w:spacing w:val="-96"/>
          <w:w w:val="95"/>
        </w:rPr>
        <w:t>）</w:t>
      </w:r>
      <w:r>
        <w:rPr>
          <w:spacing w:val="-9"/>
          <w:w w:val="95"/>
        </w:rPr>
        <w:t>组织协调下，</w:t>
      </w:r>
      <w:r>
        <w:rPr>
          <w:spacing w:val="-8"/>
        </w:rPr>
        <w:t>负责有关安全生产事故灾难的应急管理和应急处置工作。各单</w:t>
      </w:r>
      <w:r>
        <w:rPr>
          <w:spacing w:val="-9"/>
        </w:rPr>
        <w:t>位要认真履行安全生产主体责任，建立完善安全生产应急预案</w:t>
      </w:r>
    </w:p>
    <w:p>
      <w:pPr>
        <w:pStyle w:val="5"/>
        <w:spacing w:before="30"/>
        <w:ind w:left="0" w:leftChars="0" w:firstLine="0" w:firstLineChars="0"/>
      </w:pPr>
      <w:r>
        <w:t>体系和应急机制。</w:t>
      </w:r>
    </w:p>
    <w:p>
      <w:pPr>
        <w:pStyle w:val="5"/>
        <w:spacing w:before="214" w:line="364" w:lineRule="auto"/>
        <w:ind w:right="254" w:firstLine="624"/>
        <w:jc w:val="both"/>
      </w:pPr>
      <w:r>
        <w:rPr>
          <w:spacing w:val="-7"/>
          <w:w w:val="95"/>
        </w:rPr>
        <w:t>（三</w:t>
      </w:r>
      <w:r>
        <w:rPr>
          <w:spacing w:val="-15"/>
          <w:w w:val="95"/>
        </w:rPr>
        <w:t>）</w:t>
      </w:r>
      <w:r>
        <w:rPr>
          <w:spacing w:val="-10"/>
          <w:w w:val="95"/>
        </w:rPr>
        <w:t>条块结合，属地为主。发生事故的企业是事故灾难应急救援的第一响应者。安全生产事故灾难现场应急处置的领</w:t>
      </w:r>
      <w:r>
        <w:rPr>
          <w:spacing w:val="-9"/>
          <w:w w:val="95"/>
        </w:rPr>
        <w:t>导和指挥以事发企业和街道办事处为主，发生事故的企业应当</w:t>
      </w:r>
      <w:r>
        <w:rPr>
          <w:spacing w:val="-8"/>
          <w:w w:val="95"/>
        </w:rPr>
        <w:t>与事发地街道办事处府密切配合，充分发挥指导和协调作用，</w:t>
      </w:r>
      <w:r>
        <w:rPr>
          <w:b/>
          <w:bCs/>
          <w:spacing w:val="-7"/>
        </w:rPr>
        <w:t>必要时由区政府或区应急委直接组织指挥。</w:t>
      </w:r>
    </w:p>
    <w:p>
      <w:pPr>
        <w:pStyle w:val="5"/>
        <w:spacing w:before="4" w:line="364" w:lineRule="auto"/>
        <w:ind w:right="122" w:firstLine="624"/>
      </w:pPr>
      <w:r>
        <w:rPr>
          <w:spacing w:val="-7"/>
        </w:rPr>
        <w:t>（四</w:t>
      </w:r>
      <w:r>
        <w:rPr>
          <w:spacing w:val="-15"/>
        </w:rPr>
        <w:t>）</w:t>
      </w:r>
      <w:r>
        <w:rPr>
          <w:spacing w:val="-10"/>
        </w:rPr>
        <w:t>依法依规，科学处置。充分发挥专家作用，实行科</w:t>
      </w:r>
      <w:r>
        <w:rPr>
          <w:spacing w:val="-22"/>
          <w:w w:val="95"/>
        </w:rPr>
        <w:t>学民主决策。采用先进的救援装备和技术，增强应急救援能力。</w:t>
      </w:r>
      <w:r>
        <w:rPr>
          <w:spacing w:val="-7"/>
        </w:rPr>
        <w:t>依法依规进行应急救援工作，遵守有关标准规范和操作规程，避免发生次生、衍生事件。</w:t>
      </w:r>
    </w:p>
    <w:p>
      <w:pPr>
        <w:pStyle w:val="5"/>
        <w:spacing w:before="3" w:line="364" w:lineRule="auto"/>
        <w:ind w:right="122" w:firstLine="624"/>
      </w:pPr>
      <w:r>
        <w:rPr>
          <w:spacing w:val="-7"/>
        </w:rPr>
        <w:t>（五</w:t>
      </w:r>
      <w:r>
        <w:rPr>
          <w:spacing w:val="-12"/>
        </w:rPr>
        <w:t>）</w:t>
      </w:r>
      <w:r>
        <w:rPr>
          <w:spacing w:val="-11"/>
        </w:rPr>
        <w:t>预防为主，平战结合。贯彻落实“安全第一、预防</w:t>
      </w:r>
      <w:r>
        <w:rPr>
          <w:spacing w:val="-12"/>
        </w:rPr>
        <w:t>为主、综合治理”的方针，坚持事故灾难应急与预防工作相结</w:t>
      </w:r>
      <w:r>
        <w:rPr>
          <w:spacing w:val="-22"/>
          <w:w w:val="95"/>
        </w:rPr>
        <w:t>合。做好预防、预测、预警和预报工作，做好常态下风险评估、</w:t>
      </w:r>
      <w:r>
        <w:rPr>
          <w:spacing w:val="-7"/>
        </w:rPr>
        <w:t>物资储备、队伍建设、完善装备和应急演练等工作。</w:t>
      </w:r>
    </w:p>
    <w:p>
      <w:pPr>
        <w:pStyle w:val="5"/>
        <w:spacing w:before="3" w:line="364" w:lineRule="auto"/>
        <w:ind w:right="278" w:firstLine="624"/>
        <w:jc w:val="both"/>
      </w:pPr>
      <w:r>
        <w:rPr>
          <w:spacing w:val="-7"/>
          <w:w w:val="95"/>
        </w:rPr>
        <w:t>（六</w:t>
      </w:r>
      <w:r>
        <w:rPr>
          <w:spacing w:val="-12"/>
          <w:w w:val="95"/>
        </w:rPr>
        <w:t>）公开透明，正确引导。及时、准确、全面发布事故</w:t>
      </w:r>
      <w:r>
        <w:rPr>
          <w:spacing w:val="-13"/>
          <w:w w:val="95"/>
        </w:rPr>
        <w:t>信息，</w:t>
      </w:r>
      <w:r>
        <w:rPr>
          <w:rFonts w:hint="eastAsia"/>
          <w:b/>
          <w:bCs/>
          <w:color w:val="FF0000"/>
          <w:spacing w:val="-13"/>
          <w:w w:val="95"/>
          <w:lang w:eastAsia="zh-CN"/>
        </w:rPr>
        <w:t>必要时按照区委要求协助区委宣传部向</w:t>
      </w:r>
      <w:r>
        <w:rPr>
          <w:b/>
          <w:bCs/>
          <w:spacing w:val="-13"/>
          <w:w w:val="95"/>
        </w:rPr>
        <w:t>新闻媒体采访、报道事故发展及处置情况，正确引</w:t>
      </w:r>
      <w:r>
        <w:rPr>
          <w:b/>
          <w:bCs/>
          <w:spacing w:val="-6"/>
        </w:rPr>
        <w:t>导社会舆论</w:t>
      </w:r>
      <w:r>
        <w:rPr>
          <w:spacing w:val="-6"/>
        </w:rPr>
        <w:t>。</w:t>
      </w:r>
    </w:p>
    <w:p>
      <w:pPr>
        <w:pStyle w:val="3"/>
        <w:numPr>
          <w:ilvl w:val="0"/>
          <w:numId w:val="1"/>
        </w:numPr>
        <w:tabs>
          <w:tab w:val="left" w:pos="444"/>
        </w:tabs>
        <w:spacing w:before="3" w:after="0" w:line="240" w:lineRule="auto"/>
        <w:ind w:left="443" w:right="0" w:hanging="324"/>
        <w:jc w:val="left"/>
        <w:outlineLvl w:val="0"/>
      </w:pPr>
      <w:bookmarkStart w:id="10" w:name="_Toc16746"/>
      <w:bookmarkStart w:id="11" w:name="_Toc4639"/>
      <w:r>
        <w:t>指挥体系</w:t>
      </w:r>
      <w:bookmarkEnd w:id="10"/>
      <w:bookmarkEnd w:id="11"/>
    </w:p>
    <w:p>
      <w:pPr>
        <w:pStyle w:val="14"/>
        <w:numPr>
          <w:ilvl w:val="1"/>
          <w:numId w:val="1"/>
        </w:numPr>
        <w:tabs>
          <w:tab w:val="left" w:pos="680"/>
        </w:tabs>
        <w:spacing w:before="214" w:after="0" w:line="240" w:lineRule="auto"/>
        <w:ind w:left="679" w:right="0" w:hanging="560"/>
        <w:jc w:val="both"/>
        <w:outlineLvl w:val="1"/>
        <w:rPr>
          <w:sz w:val="32"/>
        </w:rPr>
      </w:pPr>
      <w:bookmarkStart w:id="12" w:name="_Toc29155"/>
      <w:bookmarkStart w:id="13" w:name="_Toc14259"/>
      <w:r>
        <w:rPr>
          <w:sz w:val="32"/>
        </w:rPr>
        <w:t>组织指挥机构</w:t>
      </w:r>
      <w:bookmarkEnd w:id="12"/>
      <w:bookmarkEnd w:id="13"/>
    </w:p>
    <w:p>
      <w:pPr>
        <w:pStyle w:val="5"/>
        <w:spacing w:before="214" w:line="364" w:lineRule="auto"/>
        <w:ind w:right="284" w:firstLine="636"/>
        <w:jc w:val="both"/>
      </w:pPr>
      <w:r>
        <w:rPr>
          <w:spacing w:val="1"/>
          <w:w w:val="95"/>
        </w:rPr>
        <w:t>街道突发事件应急管理工作由街道党工委、办事处统一</w:t>
      </w:r>
      <w:r>
        <w:rPr>
          <w:spacing w:val="-1"/>
        </w:rPr>
        <w:t>领导。成立浑河站东街道应急管理工作领导小组，作为应对突发事件的指挥机构。组织领导和指挥突发事件综合预防管</w:t>
      </w:r>
    </w:p>
    <w:p>
      <w:pPr>
        <w:spacing w:after="0" w:line="364" w:lineRule="auto"/>
        <w:jc w:val="both"/>
        <w:sectPr>
          <w:pgSz w:w="11910" w:h="16840"/>
          <w:pgMar w:top="1500" w:right="1420" w:bottom="1160" w:left="1680" w:header="0" w:footer="970" w:gutter="0"/>
          <w:pgNumType w:fmt="decimal"/>
          <w:cols w:space="720" w:num="1"/>
        </w:sectPr>
      </w:pPr>
    </w:p>
    <w:p>
      <w:pPr>
        <w:pStyle w:val="5"/>
        <w:spacing w:before="30"/>
      </w:pPr>
      <w:r>
        <w:t>理和联合救援等工作。</w:t>
      </w:r>
    </w:p>
    <w:p>
      <w:pPr>
        <w:pStyle w:val="5"/>
        <w:spacing w:before="214" w:line="364" w:lineRule="auto"/>
        <w:ind w:right="123" w:firstLine="636"/>
        <w:jc w:val="both"/>
      </w:pPr>
      <w:r>
        <w:t>街道应急领导小组组长由党工委书记、街道办事处主任担任，副组长由党工委和办事处副职领导和派出所主要领导</w:t>
      </w:r>
      <w:r>
        <w:rPr>
          <w:w w:val="95"/>
        </w:rPr>
        <w:t>担任，成员由街道</w:t>
      </w:r>
      <w:r>
        <w:rPr>
          <w:rFonts w:hint="eastAsia"/>
          <w:color w:val="FF0000"/>
        </w:rPr>
        <w:t>党政综合办公室（党建工作办公室）</w:t>
      </w:r>
      <w:r>
        <w:rPr>
          <w:rFonts w:hint="eastAsia"/>
          <w:color w:val="FF0000"/>
          <w:lang w:eastAsia="zh-CN"/>
        </w:rPr>
        <w:t>、</w:t>
      </w:r>
      <w:r>
        <w:rPr>
          <w:rFonts w:hint="eastAsia"/>
          <w:color w:val="FF0000"/>
        </w:rPr>
        <w:t>社会治理办公室</w:t>
      </w:r>
      <w:r>
        <w:rPr>
          <w:rFonts w:hint="eastAsia"/>
          <w:color w:val="FF0000"/>
          <w:lang w:eastAsia="zh-CN"/>
        </w:rPr>
        <w:t>、</w:t>
      </w:r>
      <w:r>
        <w:rPr>
          <w:rFonts w:hint="eastAsia"/>
          <w:color w:val="FF0000"/>
        </w:rPr>
        <w:t>公共服务办公室</w:t>
      </w:r>
      <w:r>
        <w:rPr>
          <w:rFonts w:hint="eastAsia"/>
          <w:color w:val="FF0000"/>
          <w:lang w:eastAsia="zh-CN"/>
        </w:rPr>
        <w:t>、</w:t>
      </w:r>
      <w:r>
        <w:rPr>
          <w:rFonts w:hint="eastAsia"/>
          <w:color w:val="FF0000"/>
        </w:rPr>
        <w:t>城市管理办公室</w:t>
      </w:r>
      <w:r>
        <w:rPr>
          <w:rFonts w:hint="eastAsia"/>
          <w:color w:val="FF0000"/>
          <w:lang w:eastAsia="zh-CN"/>
        </w:rPr>
        <w:t>、</w:t>
      </w:r>
      <w:r>
        <w:rPr>
          <w:rFonts w:hint="eastAsia"/>
          <w:color w:val="FF0000"/>
        </w:rPr>
        <w:t>经济发展办公室</w:t>
      </w:r>
      <w:r>
        <w:rPr>
          <w:rFonts w:hint="eastAsia"/>
          <w:color w:val="FF0000"/>
          <w:lang w:eastAsia="zh-CN"/>
        </w:rPr>
        <w:t>、</w:t>
      </w:r>
      <w:r>
        <w:rPr>
          <w:rFonts w:hint="eastAsia"/>
          <w:color w:val="FF0000"/>
        </w:rPr>
        <w:t>应急管理办公室</w:t>
      </w:r>
      <w:r>
        <w:rPr>
          <w:rFonts w:hint="eastAsia"/>
          <w:color w:val="FF0000"/>
          <w:lang w:eastAsia="zh-CN"/>
        </w:rPr>
        <w:t>、</w:t>
      </w:r>
      <w:r>
        <w:rPr>
          <w:rFonts w:hint="eastAsia"/>
          <w:color w:val="FF0000"/>
        </w:rPr>
        <w:t>社区建设指导办公室</w:t>
      </w:r>
      <w:r>
        <w:rPr>
          <w:color w:val="FF0000"/>
          <w:w w:val="95"/>
        </w:rPr>
        <w:t>、</w:t>
      </w:r>
      <w:r>
        <w:rPr>
          <w:rFonts w:hint="eastAsia"/>
          <w:color w:val="FF0000"/>
          <w:w w:val="95"/>
          <w:lang w:eastAsia="zh-CN"/>
        </w:rPr>
        <w:t>域内各</w:t>
      </w:r>
      <w:r>
        <w:rPr>
          <w:color w:val="FF0000"/>
          <w:w w:val="95"/>
        </w:rPr>
        <w:t>社区、</w:t>
      </w:r>
      <w:r>
        <w:rPr>
          <w:rFonts w:hint="eastAsia"/>
          <w:color w:val="FF0000"/>
          <w:w w:val="95"/>
          <w:lang w:eastAsia="zh-CN"/>
        </w:rPr>
        <w:t>村等</w:t>
      </w:r>
      <w:r>
        <w:rPr>
          <w:color w:val="FF0000"/>
          <w:w w:val="95"/>
        </w:rPr>
        <w:t>相关</w:t>
      </w:r>
      <w:r>
        <w:rPr>
          <w:rFonts w:hint="eastAsia"/>
          <w:color w:val="FF0000"/>
          <w:w w:val="95"/>
          <w:lang w:eastAsia="zh-CN"/>
        </w:rPr>
        <w:t>单位</w:t>
      </w:r>
      <w:r>
        <w:rPr>
          <w:color w:val="FF0000"/>
          <w:w w:val="95"/>
        </w:rPr>
        <w:t>组成</w:t>
      </w:r>
      <w:r>
        <w:rPr>
          <w:w w:val="95"/>
        </w:rPr>
        <w:t>。</w:t>
      </w:r>
    </w:p>
    <w:p>
      <w:pPr>
        <w:pStyle w:val="14"/>
        <w:numPr>
          <w:ilvl w:val="2"/>
          <w:numId w:val="1"/>
        </w:numPr>
        <w:tabs>
          <w:tab w:val="left" w:pos="1001"/>
        </w:tabs>
        <w:spacing w:before="2" w:after="0" w:line="240" w:lineRule="auto"/>
        <w:ind w:left="1000" w:right="0" w:hanging="881"/>
        <w:jc w:val="both"/>
        <w:rPr>
          <w:sz w:val="32"/>
        </w:rPr>
      </w:pPr>
      <w:r>
        <w:rPr>
          <w:sz w:val="32"/>
        </w:rPr>
        <w:t>指挥组职责</w:t>
      </w:r>
    </w:p>
    <w:p>
      <w:pPr>
        <w:pStyle w:val="5"/>
        <w:spacing w:before="214"/>
        <w:ind w:left="760"/>
      </w:pPr>
      <w:r>
        <w:t>（一）统一指挥本街道一般以上突发事故的应急救援行</w:t>
      </w:r>
    </w:p>
    <w:p>
      <w:pPr>
        <w:pStyle w:val="5"/>
        <w:spacing w:before="55"/>
      </w:pPr>
      <w:r>
        <w:t>动。</w:t>
      </w:r>
    </w:p>
    <w:p>
      <w:pPr>
        <w:pStyle w:val="5"/>
        <w:spacing w:before="214"/>
        <w:ind w:left="760"/>
      </w:pPr>
      <w:r>
        <w:t>（二）负责启动本预案。</w:t>
      </w:r>
    </w:p>
    <w:p>
      <w:pPr>
        <w:pStyle w:val="5"/>
        <w:spacing w:before="214"/>
        <w:ind w:left="760"/>
      </w:pPr>
      <w:r>
        <w:t>（三）协调有关部门和单位参加救援，紧急指导调度应</w:t>
      </w:r>
    </w:p>
    <w:p>
      <w:pPr>
        <w:pStyle w:val="5"/>
        <w:spacing w:before="55"/>
      </w:pPr>
      <w:r>
        <w:t>急储备物资、交通工具及相关设施设备。</w:t>
      </w:r>
    </w:p>
    <w:p>
      <w:pPr>
        <w:pStyle w:val="5"/>
        <w:spacing w:before="214"/>
        <w:ind w:left="760"/>
      </w:pPr>
      <w:r>
        <w:t>（四）向区委、区政府报告事故和救援进度相关情况。</w:t>
      </w:r>
    </w:p>
    <w:p>
      <w:pPr>
        <w:pStyle w:val="14"/>
        <w:numPr>
          <w:ilvl w:val="1"/>
          <w:numId w:val="1"/>
        </w:numPr>
        <w:tabs>
          <w:tab w:val="left" w:pos="680"/>
        </w:tabs>
        <w:spacing w:before="214" w:after="0" w:line="240" w:lineRule="auto"/>
        <w:ind w:left="679" w:right="0" w:hanging="560"/>
        <w:jc w:val="both"/>
        <w:outlineLvl w:val="1"/>
        <w:rPr>
          <w:sz w:val="32"/>
        </w:rPr>
      </w:pPr>
      <w:bookmarkStart w:id="14" w:name="_Toc7248"/>
      <w:bookmarkStart w:id="15" w:name="_Toc15230"/>
      <w:r>
        <w:rPr>
          <w:sz w:val="32"/>
        </w:rPr>
        <w:t>日常办事机构</w:t>
      </w:r>
      <w:bookmarkEnd w:id="14"/>
      <w:bookmarkEnd w:id="15"/>
    </w:p>
    <w:p>
      <w:pPr>
        <w:pStyle w:val="5"/>
        <w:spacing w:before="214" w:line="364" w:lineRule="auto"/>
        <w:ind w:right="281" w:firstLine="636"/>
        <w:jc w:val="both"/>
      </w:pPr>
      <w:r>
        <w:rPr>
          <w:spacing w:val="1"/>
          <w:w w:val="95"/>
        </w:rPr>
        <w:t>应急领导小组办公室设在应急管理办公室，是街道应急</w:t>
      </w:r>
      <w:r>
        <w:rPr>
          <w:spacing w:val="-1"/>
        </w:rPr>
        <w:t>管理工作的日常办事机构。主要职责是：落实执行区应急委决定事项，负责全街道重大突发事件综合预防和联合救援综合协调及其相关组织管理工作；编制和修订区突发事件总体应急预案，建立和完善联合救援队伍体系和应急信息综合保障体系；督促、检查灾种管理部门和灾害预防与救援准备工</w:t>
      </w:r>
      <w:r>
        <w:t>作；督促、检查减灾科研、宣传、教育等工作；负责请求上级支援。</w:t>
      </w:r>
    </w:p>
    <w:p>
      <w:pPr>
        <w:pStyle w:val="3"/>
        <w:numPr>
          <w:ilvl w:val="0"/>
          <w:numId w:val="1"/>
        </w:numPr>
        <w:tabs>
          <w:tab w:val="left" w:pos="540"/>
        </w:tabs>
        <w:spacing w:before="6" w:after="0" w:line="240" w:lineRule="auto"/>
        <w:ind w:left="540" w:right="0" w:hanging="420"/>
        <w:jc w:val="both"/>
        <w:outlineLvl w:val="0"/>
        <w:rPr>
          <w:rFonts w:hint="eastAsia" w:ascii="楷体" w:eastAsia="楷体"/>
          <w:color w:val="FF0000"/>
          <w:sz w:val="32"/>
        </w:rPr>
      </w:pPr>
      <w:bookmarkStart w:id="16" w:name="_TOC_250004"/>
      <w:bookmarkEnd w:id="16"/>
      <w:bookmarkStart w:id="17" w:name="_Toc24152"/>
      <w:bookmarkStart w:id="18" w:name="_Toc26052"/>
      <w:r>
        <w:rPr>
          <w:rFonts w:hint="eastAsia" w:ascii="楷体" w:eastAsia="楷体"/>
          <w:color w:val="FF0000"/>
          <w:sz w:val="32"/>
          <w:lang w:eastAsia="zh-CN"/>
        </w:rPr>
        <w:t>危险性分析</w:t>
      </w:r>
      <w:bookmarkEnd w:id="17"/>
      <w:bookmarkEnd w:id="18"/>
    </w:p>
    <w:p>
      <w:pPr>
        <w:pStyle w:val="4"/>
        <w:numPr>
          <w:ilvl w:val="0"/>
          <w:numId w:val="0"/>
        </w:numPr>
        <w:tabs>
          <w:tab w:val="left" w:pos="540"/>
        </w:tabs>
        <w:spacing w:before="6" w:after="0" w:line="240" w:lineRule="auto"/>
        <w:ind w:right="0" w:rightChars="0"/>
        <w:jc w:val="both"/>
        <w:outlineLvl w:val="1"/>
        <w:rPr>
          <w:rFonts w:hint="eastAsia" w:ascii="仿宋" w:hAnsi="仿宋" w:eastAsia="仿宋" w:cs="仿宋"/>
          <w:b w:val="0"/>
          <w:bCs/>
          <w:color w:val="FF0000"/>
          <w:sz w:val="32"/>
        </w:rPr>
      </w:pPr>
      <w:bookmarkStart w:id="19" w:name="_Toc14550"/>
      <w:bookmarkStart w:id="20" w:name="_Toc18718"/>
      <w:r>
        <w:rPr>
          <w:rFonts w:hint="eastAsia" w:ascii="仿宋" w:hAnsi="仿宋" w:eastAsia="仿宋" w:cs="仿宋"/>
          <w:b w:val="0"/>
          <w:bCs/>
          <w:color w:val="FF0000"/>
          <w:lang w:val="en-US" w:eastAsia="zh-CN"/>
        </w:rPr>
        <w:t>3.1</w:t>
      </w:r>
      <w:r>
        <w:rPr>
          <w:rFonts w:hint="eastAsia" w:ascii="仿宋" w:hAnsi="仿宋" w:eastAsia="仿宋" w:cs="仿宋"/>
          <w:b w:val="0"/>
          <w:bCs/>
          <w:color w:val="FF0000"/>
          <w:sz w:val="32"/>
        </w:rPr>
        <w:t>街道概况</w:t>
      </w:r>
      <w:bookmarkEnd w:id="19"/>
      <w:bookmarkEnd w:id="20"/>
    </w:p>
    <w:p>
      <w:pPr>
        <w:keepNext w:val="0"/>
        <w:keepLines w:val="0"/>
        <w:pageBreakBefore w:val="0"/>
        <w:widowControl w:val="0"/>
        <w:kinsoku/>
        <w:wordWrap/>
        <w:overflowPunct/>
        <w:topLinePunct w:val="0"/>
        <w:autoSpaceDE w:val="0"/>
        <w:autoSpaceDN w:val="0"/>
        <w:bidi w:val="0"/>
        <w:adjustRightInd/>
        <w:snapToGrid/>
        <w:spacing w:line="360" w:lineRule="auto"/>
        <w:ind w:left="44" w:leftChars="20" w:right="44" w:rightChars="20" w:firstLine="640" w:firstLineChars="200"/>
        <w:textAlignment w:val="auto"/>
        <w:outlineLvl w:val="9"/>
        <w:rPr>
          <w:rFonts w:hint="eastAsia"/>
          <w:color w:val="FF0000"/>
          <w:sz w:val="32"/>
          <w:szCs w:val="32"/>
        </w:rPr>
      </w:pPr>
      <w:r>
        <w:rPr>
          <w:rFonts w:hint="eastAsia"/>
          <w:color w:val="FF0000"/>
          <w:sz w:val="32"/>
          <w:szCs w:val="32"/>
        </w:rPr>
        <w:t xml:space="preserve">浑河站东街道东起青年大街，南临三环高速公路，西至高铁桥，北延河堤路，面积24.2平方公里，常住人口18.5万人。现辖浑河堡、浦江、彩霞、世纪新城、首创国际、万科新榆、库榆、糖厂子、爱家郦都、榆工、嘉榆、格林英俊、锦程、明天广场、锦江15个城市社区，前榆、后榆、金家湾、王士、金鲜、上鲜6个涉农社区，浑河堡、五里台、糖场子3个经委会。有浑南第二小学、志成中学等7所学校；有迪卡侬（浑南大道店）、红星美凯龙（浑南商场）等大型商场3个，基督教点5个，高层建筑440栋。涉及活动场所，常住人口多， 一旦发生安全生产事故灾难事件，将带来严重的后果。 </w:t>
      </w:r>
    </w:p>
    <w:p>
      <w:pPr>
        <w:pStyle w:val="4"/>
        <w:numPr>
          <w:ilvl w:val="0"/>
          <w:numId w:val="0"/>
        </w:numPr>
        <w:tabs>
          <w:tab w:val="left" w:pos="540"/>
        </w:tabs>
        <w:spacing w:before="6" w:after="0" w:line="240" w:lineRule="auto"/>
        <w:ind w:right="0" w:rightChars="0"/>
        <w:jc w:val="both"/>
        <w:outlineLvl w:val="1"/>
        <w:rPr>
          <w:rFonts w:hint="eastAsia" w:ascii="仿宋" w:hAnsi="仿宋" w:eastAsia="仿宋" w:cs="仿宋"/>
          <w:b w:val="0"/>
          <w:bCs w:val="0"/>
          <w:color w:val="FF0000"/>
          <w:sz w:val="32"/>
          <w:szCs w:val="32"/>
        </w:rPr>
      </w:pPr>
      <w:bookmarkStart w:id="21" w:name="_Toc21054"/>
      <w:bookmarkStart w:id="22" w:name="_Toc14091"/>
      <w:r>
        <w:rPr>
          <w:rFonts w:hint="eastAsia" w:ascii="仿宋" w:hAnsi="仿宋" w:eastAsia="仿宋" w:cs="仿宋"/>
          <w:b w:val="0"/>
          <w:bCs w:val="0"/>
          <w:color w:val="FF0000"/>
          <w:sz w:val="32"/>
          <w:szCs w:val="32"/>
          <w:lang w:val="en-US" w:eastAsia="zh-CN"/>
        </w:rPr>
        <w:t>3.2</w:t>
      </w:r>
      <w:r>
        <w:rPr>
          <w:rFonts w:hint="eastAsia" w:ascii="仿宋" w:hAnsi="仿宋" w:eastAsia="仿宋" w:cs="仿宋"/>
          <w:b w:val="0"/>
          <w:bCs w:val="0"/>
          <w:color w:val="FF0000"/>
          <w:sz w:val="32"/>
          <w:szCs w:val="32"/>
        </w:rPr>
        <w:t>可能发生的事故特征</w:t>
      </w:r>
      <w:bookmarkEnd w:id="21"/>
      <w:bookmarkEnd w:id="22"/>
    </w:p>
    <w:p>
      <w:pPr>
        <w:pStyle w:val="5"/>
        <w:spacing w:before="30" w:line="364" w:lineRule="auto"/>
        <w:ind w:right="281" w:firstLine="640"/>
        <w:jc w:val="both"/>
        <w:rPr>
          <w:color w:val="FF0000"/>
        </w:rPr>
      </w:pPr>
      <w:r>
        <w:rPr>
          <w:color w:val="FF0000"/>
        </w:rPr>
        <w:t>本预案所称突发公共事件是指突然发生，造成或者可能造成严重社会危害，需要采取应急处置措施予以应对的自然灾害、事故灾难、公共卫生事件和社会安全事件。</w:t>
      </w:r>
    </w:p>
    <w:p>
      <w:pPr>
        <w:pStyle w:val="5"/>
        <w:spacing w:before="2"/>
        <w:ind w:left="760"/>
        <w:rPr>
          <w:color w:val="FF0000"/>
        </w:rPr>
      </w:pPr>
      <w:r>
        <w:rPr>
          <w:color w:val="FF0000"/>
        </w:rPr>
        <w:t>突发事件主要分为四类：</w:t>
      </w:r>
    </w:p>
    <w:p>
      <w:pPr>
        <w:pStyle w:val="14"/>
        <w:numPr>
          <w:ilvl w:val="0"/>
          <w:numId w:val="2"/>
        </w:numPr>
        <w:tabs>
          <w:tab w:val="left" w:pos="1561"/>
        </w:tabs>
        <w:spacing w:before="214" w:after="0" w:line="364" w:lineRule="auto"/>
        <w:ind w:left="120" w:right="284" w:firstLine="640"/>
        <w:jc w:val="left"/>
        <w:rPr>
          <w:color w:val="FF0000"/>
          <w:sz w:val="32"/>
        </w:rPr>
      </w:pPr>
      <w:r>
        <w:rPr>
          <w:color w:val="FF0000"/>
          <w:spacing w:val="-8"/>
          <w:w w:val="95"/>
          <w:sz w:val="32"/>
        </w:rPr>
        <w:t>自然灾害。主要包括水旱灾害、地震灾</w:t>
      </w:r>
      <w:r>
        <w:rPr>
          <w:color w:val="FF0000"/>
          <w:spacing w:val="-2"/>
          <w:sz w:val="32"/>
        </w:rPr>
        <w:t>害</w:t>
      </w:r>
      <w:r>
        <w:rPr>
          <w:rFonts w:hint="eastAsia"/>
          <w:color w:val="FF0000"/>
          <w:spacing w:val="-2"/>
          <w:sz w:val="32"/>
          <w:lang w:eastAsia="zh-CN"/>
        </w:rPr>
        <w:t>和</w:t>
      </w:r>
      <w:r>
        <w:rPr>
          <w:color w:val="FF0000"/>
          <w:spacing w:val="-2"/>
          <w:sz w:val="32"/>
        </w:rPr>
        <w:t>生物灾害</w:t>
      </w:r>
      <w:r>
        <w:rPr>
          <w:rFonts w:hint="eastAsia"/>
          <w:color w:val="FF0000"/>
          <w:spacing w:val="-2"/>
          <w:sz w:val="32"/>
          <w:lang w:eastAsia="zh-CN"/>
        </w:rPr>
        <w:t>等</w:t>
      </w:r>
      <w:r>
        <w:rPr>
          <w:color w:val="FF0000"/>
          <w:spacing w:val="-2"/>
          <w:sz w:val="32"/>
        </w:rPr>
        <w:t>。</w:t>
      </w:r>
    </w:p>
    <w:p>
      <w:pPr>
        <w:pStyle w:val="14"/>
        <w:numPr>
          <w:ilvl w:val="0"/>
          <w:numId w:val="2"/>
        </w:numPr>
        <w:tabs>
          <w:tab w:val="left" w:pos="1561"/>
        </w:tabs>
        <w:spacing w:before="2" w:after="0" w:line="364" w:lineRule="auto"/>
        <w:ind w:left="120" w:right="284" w:firstLine="640"/>
        <w:jc w:val="both"/>
        <w:rPr>
          <w:color w:val="FF0000"/>
          <w:sz w:val="32"/>
        </w:rPr>
      </w:pPr>
      <w:r>
        <w:rPr>
          <w:color w:val="FF0000"/>
          <w:spacing w:val="-8"/>
          <w:w w:val="95"/>
          <w:sz w:val="32"/>
        </w:rPr>
        <w:t>事故灾难。主要包括工矿商贸等企业的各类安全事</w:t>
      </w:r>
      <w:r>
        <w:rPr>
          <w:color w:val="FF0000"/>
          <w:spacing w:val="-1"/>
          <w:sz w:val="32"/>
        </w:rPr>
        <w:t>故、交通运输事故、公共设施和设备事故、环境污染和生态</w:t>
      </w:r>
      <w:r>
        <w:rPr>
          <w:color w:val="FF0000"/>
          <w:spacing w:val="-3"/>
          <w:sz w:val="32"/>
        </w:rPr>
        <w:t>破坏事件等。</w:t>
      </w:r>
    </w:p>
    <w:p>
      <w:pPr>
        <w:pStyle w:val="14"/>
        <w:numPr>
          <w:ilvl w:val="0"/>
          <w:numId w:val="2"/>
        </w:numPr>
        <w:tabs>
          <w:tab w:val="left" w:pos="1561"/>
        </w:tabs>
        <w:spacing w:before="2" w:after="0" w:line="364" w:lineRule="auto"/>
        <w:ind w:left="120" w:right="284" w:firstLine="640"/>
        <w:jc w:val="both"/>
        <w:rPr>
          <w:color w:val="FF0000"/>
          <w:sz w:val="32"/>
        </w:rPr>
      </w:pPr>
      <w:r>
        <w:rPr>
          <w:color w:val="FF0000"/>
          <w:spacing w:val="-7"/>
          <w:sz w:val="32"/>
        </w:rPr>
        <w:t>突发公共卫生事件。主要包括传染病疫情、群体性</w:t>
      </w:r>
      <w:r>
        <w:rPr>
          <w:color w:val="FF0000"/>
          <w:spacing w:val="-1"/>
          <w:sz w:val="32"/>
        </w:rPr>
        <w:t>不明原因疾病、食品安全和职业危害、动物疫情以及其他严</w:t>
      </w:r>
      <w:r>
        <w:rPr>
          <w:color w:val="FF0000"/>
          <w:spacing w:val="-3"/>
          <w:sz w:val="32"/>
        </w:rPr>
        <w:t>重影响公众健康和生命安全的事件。</w:t>
      </w:r>
    </w:p>
    <w:p>
      <w:pPr>
        <w:pStyle w:val="14"/>
        <w:numPr>
          <w:ilvl w:val="0"/>
          <w:numId w:val="2"/>
        </w:numPr>
        <w:tabs>
          <w:tab w:val="left" w:pos="1561"/>
        </w:tabs>
        <w:spacing w:before="3" w:after="0" w:line="364" w:lineRule="auto"/>
        <w:ind w:left="120" w:right="266" w:firstLine="640"/>
        <w:jc w:val="both"/>
        <w:rPr>
          <w:color w:val="FF0000"/>
          <w:sz w:val="32"/>
        </w:rPr>
      </w:pPr>
      <w:r>
        <w:rPr>
          <w:color w:val="FF0000"/>
          <w:spacing w:val="-8"/>
          <w:sz w:val="32"/>
        </w:rPr>
        <w:t>社会安全事件。主要包括恐怖袭击事件、民族宗教</w:t>
      </w:r>
      <w:r>
        <w:rPr>
          <w:color w:val="FF0000"/>
          <w:sz w:val="32"/>
        </w:rPr>
        <w:t>事件、重大刑事案件、涉外突发事件和群体性突发事件等。上述各类突发公共事件往往是相互交叉和关联的，某类突发事件可能和其他类别的事件同时发生，或引发次生、衍生事</w:t>
      </w:r>
      <w:r>
        <w:rPr>
          <w:color w:val="FF0000"/>
          <w:spacing w:val="-21"/>
          <w:w w:val="95"/>
          <w:sz w:val="32"/>
        </w:rPr>
        <w:t>件，具有连锁性、复杂性和放大性的特点，应当具体分析，统筹</w:t>
      </w:r>
      <w:r>
        <w:rPr>
          <w:color w:val="FF0000"/>
          <w:spacing w:val="-13"/>
          <w:sz w:val="32"/>
        </w:rPr>
        <w:t>应对。</w:t>
      </w:r>
    </w:p>
    <w:p>
      <w:pPr>
        <w:pStyle w:val="4"/>
        <w:numPr>
          <w:ilvl w:val="0"/>
          <w:numId w:val="0"/>
        </w:numPr>
        <w:tabs>
          <w:tab w:val="left" w:pos="540"/>
        </w:tabs>
        <w:spacing w:before="6" w:after="0" w:line="240" w:lineRule="auto"/>
        <w:ind w:right="0" w:rightChars="0"/>
        <w:jc w:val="both"/>
        <w:outlineLvl w:val="1"/>
        <w:rPr>
          <w:rFonts w:hint="eastAsia" w:ascii="仿宋" w:hAnsi="仿宋" w:eastAsia="仿宋" w:cs="仿宋"/>
          <w:b w:val="0"/>
          <w:bCs w:val="0"/>
          <w:color w:val="FF0000"/>
          <w:sz w:val="32"/>
          <w:szCs w:val="32"/>
        </w:rPr>
      </w:pPr>
      <w:bookmarkStart w:id="23" w:name="_Toc1290"/>
      <w:bookmarkStart w:id="24" w:name="_Toc20543"/>
      <w:r>
        <w:rPr>
          <w:rFonts w:hint="eastAsia" w:ascii="仿宋" w:hAnsi="仿宋" w:eastAsia="仿宋" w:cs="仿宋"/>
          <w:b w:val="0"/>
          <w:bCs w:val="0"/>
          <w:color w:val="FF0000"/>
          <w:sz w:val="32"/>
          <w:szCs w:val="32"/>
          <w:lang w:val="en-US" w:eastAsia="zh-CN"/>
        </w:rPr>
        <w:t>3.3</w:t>
      </w:r>
      <w:r>
        <w:rPr>
          <w:rFonts w:hint="eastAsia" w:ascii="仿宋" w:hAnsi="仿宋" w:eastAsia="仿宋" w:cs="仿宋"/>
          <w:b w:val="0"/>
          <w:bCs w:val="0"/>
          <w:color w:val="FF0000"/>
          <w:sz w:val="32"/>
          <w:szCs w:val="32"/>
        </w:rPr>
        <w:t>事件分级</w:t>
      </w:r>
      <w:bookmarkEnd w:id="23"/>
      <w:bookmarkEnd w:id="24"/>
    </w:p>
    <w:p>
      <w:pPr>
        <w:pStyle w:val="5"/>
        <w:spacing w:before="4" w:line="364" w:lineRule="auto"/>
        <w:ind w:right="262" w:firstLine="636"/>
        <w:jc w:val="both"/>
        <w:rPr>
          <w:color w:val="FF0000"/>
        </w:rPr>
      </w:pPr>
      <w:r>
        <w:rPr>
          <w:color w:val="FF0000"/>
          <w:spacing w:val="1"/>
        </w:rPr>
        <w:t>各类突发公共事件按照其性质、社会危害程度、可控性</w:t>
      </w:r>
      <w:r>
        <w:rPr>
          <w:color w:val="FF0000"/>
          <w:spacing w:val="-13"/>
        </w:rPr>
        <w:t>和影响范围等因素，一般分为四级：</w:t>
      </w:r>
      <w:r>
        <w:rPr>
          <w:color w:val="FF0000"/>
          <w:spacing w:val="-42"/>
        </w:rPr>
        <w:t>I</w:t>
      </w:r>
      <w:r>
        <w:rPr>
          <w:color w:val="FF0000"/>
          <w:spacing w:val="-96"/>
        </w:rPr>
        <w:t>级</w:t>
      </w:r>
      <w:r>
        <w:rPr>
          <w:color w:val="FF0000"/>
          <w:spacing w:val="-22"/>
        </w:rPr>
        <w:t>（</w:t>
      </w:r>
      <w:r>
        <w:rPr>
          <w:color w:val="FF0000"/>
          <w:spacing w:val="-19"/>
        </w:rPr>
        <w:t>特别重大</w:t>
      </w:r>
      <w:r>
        <w:rPr>
          <w:color w:val="FF0000"/>
          <w:spacing w:val="-168"/>
        </w:rPr>
        <w:t>）</w:t>
      </w:r>
      <w:r>
        <w:rPr>
          <w:color w:val="FF0000"/>
          <w:spacing w:val="-68"/>
        </w:rPr>
        <w:t>、Ⅱ级</w:t>
      </w:r>
      <w:r>
        <w:rPr>
          <w:color w:val="FF0000"/>
          <w:spacing w:val="-19"/>
        </w:rPr>
        <w:t>（</w:t>
      </w:r>
      <w:r>
        <w:rPr>
          <w:color w:val="FF0000"/>
        </w:rPr>
        <w:t>重</w:t>
      </w:r>
      <w:r>
        <w:rPr>
          <w:color w:val="FF0000"/>
          <w:spacing w:val="-19"/>
        </w:rPr>
        <w:t>大</w:t>
      </w:r>
      <w:r>
        <w:rPr>
          <w:color w:val="FF0000"/>
          <w:spacing w:val="-171"/>
        </w:rPr>
        <w:t>）</w:t>
      </w:r>
      <w:r>
        <w:rPr>
          <w:color w:val="FF0000"/>
          <w:spacing w:val="-19"/>
        </w:rPr>
        <w:t>、Ⅲ级（较大）和Ⅳ级（一般</w:t>
      </w:r>
      <w:r>
        <w:rPr>
          <w:color w:val="FF0000"/>
          <w:spacing w:val="-168"/>
        </w:rPr>
        <w:t>）</w:t>
      </w:r>
      <w:r>
        <w:rPr>
          <w:color w:val="FF0000"/>
        </w:rPr>
        <w:t>。</w:t>
      </w:r>
    </w:p>
    <w:p>
      <w:pPr>
        <w:pStyle w:val="5"/>
        <w:spacing w:before="4" w:line="364" w:lineRule="auto"/>
        <w:ind w:right="262" w:firstLine="636"/>
        <w:jc w:val="both"/>
        <w:rPr>
          <w:color w:val="FF0000"/>
          <w:spacing w:val="0"/>
          <w:w w:val="100"/>
          <w:position w:val="0"/>
        </w:rPr>
      </w:pPr>
      <w:r>
        <w:rPr>
          <w:color w:val="FF0000"/>
          <w:spacing w:val="0"/>
          <w:w w:val="100"/>
          <w:position w:val="0"/>
        </w:rPr>
        <w:t>Ⅰ级（特别重大事故）：造成30人以上死亡，或者100</w:t>
      </w:r>
      <w:r>
        <w:rPr>
          <w:rFonts w:hint="eastAsia"/>
          <w:color w:val="FF0000"/>
          <w:spacing w:val="0"/>
          <w:w w:val="100"/>
          <w:position w:val="0"/>
          <w:lang w:eastAsia="zh-CN"/>
        </w:rPr>
        <w:t>人</w:t>
      </w:r>
      <w:r>
        <w:rPr>
          <w:color w:val="FF0000"/>
          <w:spacing w:val="0"/>
          <w:w w:val="100"/>
          <w:position w:val="0"/>
        </w:rPr>
        <w:t>以上重伤（含急性工业中毒，下同），或者1亿元以上直接经济损失的事故。</w:t>
      </w:r>
    </w:p>
    <w:p>
      <w:pPr>
        <w:pStyle w:val="5"/>
        <w:spacing w:before="6"/>
        <w:ind w:left="792"/>
        <w:rPr>
          <w:color w:val="FF0000"/>
          <w:spacing w:val="0"/>
          <w:w w:val="100"/>
          <w:position w:val="0"/>
        </w:rPr>
      </w:pPr>
      <w:r>
        <w:rPr>
          <w:color w:val="FF0000"/>
          <w:spacing w:val="0"/>
          <w:w w:val="100"/>
          <w:position w:val="0"/>
        </w:rPr>
        <w:t>Ⅱ级（重大事故）：造成10人以上30人以下死亡，或者50</w:t>
      </w:r>
    </w:p>
    <w:p>
      <w:pPr>
        <w:pStyle w:val="5"/>
        <w:spacing w:before="180" w:line="345" w:lineRule="auto"/>
        <w:ind w:right="264"/>
        <w:rPr>
          <w:color w:val="FF0000"/>
          <w:spacing w:val="0"/>
          <w:w w:val="100"/>
          <w:position w:val="0"/>
        </w:rPr>
      </w:pPr>
      <w:r>
        <w:rPr>
          <w:color w:val="FF0000"/>
          <w:spacing w:val="0"/>
          <w:w w:val="100"/>
          <w:position w:val="0"/>
        </w:rPr>
        <w:t>人以上100人以下重伤，或者5000万元以上1亿元以下直接经济损失的事故。</w:t>
      </w:r>
    </w:p>
    <w:p>
      <w:pPr>
        <w:pStyle w:val="5"/>
        <w:spacing w:before="180" w:line="345" w:lineRule="auto"/>
        <w:ind w:right="264" w:firstLine="640" w:firstLineChars="200"/>
        <w:rPr>
          <w:color w:val="FF0000"/>
          <w:spacing w:val="0"/>
          <w:w w:val="100"/>
          <w:position w:val="0"/>
        </w:rPr>
      </w:pPr>
      <w:r>
        <w:rPr>
          <w:color w:val="FF0000"/>
          <w:spacing w:val="0"/>
          <w:w w:val="100"/>
          <w:position w:val="0"/>
        </w:rPr>
        <w:t>Ⅲ级（较大事故）：造成3人以上10人以下死亡，或者10人以上50人以下重伤，或者1000万元以上5000万元以下直接经济损失的事故。</w:t>
      </w:r>
    </w:p>
    <w:p>
      <w:pPr>
        <w:pStyle w:val="5"/>
        <w:ind w:left="792"/>
        <w:rPr>
          <w:color w:val="FF0000"/>
          <w:spacing w:val="0"/>
          <w:w w:val="100"/>
          <w:position w:val="0"/>
        </w:rPr>
      </w:pPr>
      <w:r>
        <w:rPr>
          <w:color w:val="FF0000"/>
          <w:spacing w:val="0"/>
          <w:w w:val="100"/>
          <w:position w:val="0"/>
        </w:rPr>
        <w:t>Ⅳ级（一般事故）：造成3人以下死亡，或者10人以下重伤，</w:t>
      </w:r>
    </w:p>
    <w:p>
      <w:pPr>
        <w:pStyle w:val="5"/>
        <w:spacing w:before="181"/>
        <w:rPr>
          <w:color w:val="FF0000"/>
          <w:spacing w:val="0"/>
          <w:w w:val="100"/>
          <w:position w:val="0"/>
        </w:rPr>
      </w:pPr>
      <w:r>
        <w:rPr>
          <w:color w:val="FF0000"/>
          <w:spacing w:val="0"/>
          <w:w w:val="100"/>
          <w:position w:val="0"/>
        </w:rPr>
        <w:t>或者1000万元以下直接经济损失的事故。</w:t>
      </w:r>
    </w:p>
    <w:p>
      <w:pPr>
        <w:pStyle w:val="5"/>
        <w:spacing w:before="4" w:line="364" w:lineRule="auto"/>
        <w:ind w:right="262" w:firstLine="636"/>
        <w:jc w:val="both"/>
        <w:rPr>
          <w:color w:val="FF0000"/>
        </w:rPr>
      </w:pPr>
    </w:p>
    <w:p>
      <w:pPr>
        <w:pStyle w:val="3"/>
        <w:numPr>
          <w:ilvl w:val="0"/>
          <w:numId w:val="1"/>
        </w:numPr>
        <w:tabs>
          <w:tab w:val="left" w:pos="444"/>
        </w:tabs>
        <w:spacing w:before="3" w:after="0" w:line="240" w:lineRule="auto"/>
        <w:ind w:left="443" w:right="0" w:hanging="324"/>
        <w:jc w:val="left"/>
        <w:outlineLvl w:val="0"/>
        <w:rPr>
          <w:sz w:val="32"/>
        </w:rPr>
      </w:pPr>
      <w:bookmarkStart w:id="25" w:name="_Toc11301"/>
      <w:bookmarkStart w:id="26" w:name="_Toc12621"/>
      <w:r>
        <w:t>应急响应</w:t>
      </w:r>
      <w:r>
        <w:rPr>
          <w:sz w:val="32"/>
        </w:rPr>
        <w:t>先期处理</w:t>
      </w:r>
      <w:bookmarkEnd w:id="25"/>
      <w:bookmarkEnd w:id="26"/>
    </w:p>
    <w:p>
      <w:pPr>
        <w:pStyle w:val="5"/>
        <w:spacing w:before="214" w:line="364" w:lineRule="auto"/>
        <w:ind w:right="284" w:firstLine="640"/>
        <w:jc w:val="both"/>
      </w:pPr>
      <w:r>
        <w:t>事故发生后，街道应立即按照本级事故应急预案，立即组织力量实施应急救援，尽可能控制事故蔓延、扩大，严防次伤害的发生，迅速抢救受伤和受困人员。</w:t>
      </w:r>
    </w:p>
    <w:p>
      <w:pPr>
        <w:pStyle w:val="5"/>
        <w:spacing w:before="2" w:line="364" w:lineRule="auto"/>
        <w:ind w:right="284" w:firstLine="640"/>
      </w:pPr>
      <w:r>
        <w:t>有关部门按规定，迅速、准确将事故和先期处置情况及时上报至区指挥部办公室。</w:t>
      </w:r>
    </w:p>
    <w:p>
      <w:pPr>
        <w:pStyle w:val="5"/>
        <w:spacing w:before="2" w:line="364" w:lineRule="auto"/>
        <w:ind w:right="125" w:firstLine="640"/>
      </w:pPr>
      <w:r>
        <w:t>街道指挥组根据现场情况和相关部门的建议决定是否启</w:t>
      </w:r>
      <w:r>
        <w:rPr>
          <w:w w:val="95"/>
        </w:rPr>
        <w:t>动本预案，并负责通知各有关成员单位负责人到达指定地点。</w:t>
      </w:r>
    </w:p>
    <w:p>
      <w:pPr>
        <w:pStyle w:val="14"/>
        <w:numPr>
          <w:ilvl w:val="1"/>
          <w:numId w:val="1"/>
        </w:numPr>
        <w:tabs>
          <w:tab w:val="left" w:pos="680"/>
        </w:tabs>
        <w:spacing w:before="1" w:after="0" w:line="240" w:lineRule="auto"/>
        <w:ind w:left="679" w:right="0" w:hanging="560"/>
        <w:jc w:val="left"/>
        <w:outlineLvl w:val="1"/>
        <w:rPr>
          <w:sz w:val="32"/>
        </w:rPr>
      </w:pPr>
      <w:bookmarkStart w:id="27" w:name="_Toc706"/>
      <w:bookmarkStart w:id="28" w:name="_Toc18274"/>
      <w:r>
        <w:rPr>
          <w:sz w:val="32"/>
        </w:rPr>
        <w:t>分级响应机制</w:t>
      </w:r>
      <w:bookmarkEnd w:id="27"/>
      <w:bookmarkEnd w:id="28"/>
    </w:p>
    <w:p>
      <w:pPr>
        <w:pStyle w:val="14"/>
        <w:numPr>
          <w:ilvl w:val="0"/>
          <w:numId w:val="3"/>
        </w:numPr>
        <w:tabs>
          <w:tab w:val="left" w:pos="1561"/>
        </w:tabs>
        <w:spacing w:before="214" w:after="0" w:line="364" w:lineRule="auto"/>
        <w:ind w:left="120" w:right="284" w:firstLine="640"/>
        <w:jc w:val="left"/>
        <w:rPr>
          <w:sz w:val="32"/>
        </w:rPr>
      </w:pPr>
      <w:r>
        <w:rPr>
          <w:spacing w:val="-8"/>
          <w:w w:val="95"/>
          <w:sz w:val="32"/>
        </w:rPr>
        <w:t>应对一般事故，启动本级事故应急预案，视情况向</w:t>
      </w:r>
      <w:r>
        <w:rPr>
          <w:spacing w:val="-8"/>
          <w:sz w:val="32"/>
        </w:rPr>
        <w:t>上请示。</w:t>
      </w:r>
    </w:p>
    <w:p>
      <w:pPr>
        <w:pStyle w:val="14"/>
        <w:numPr>
          <w:ilvl w:val="0"/>
          <w:numId w:val="3"/>
        </w:numPr>
        <w:tabs>
          <w:tab w:val="left" w:pos="1561"/>
        </w:tabs>
        <w:spacing w:before="2" w:after="0" w:line="364" w:lineRule="auto"/>
        <w:ind w:left="120" w:right="284" w:firstLine="640"/>
        <w:jc w:val="both"/>
        <w:rPr>
          <w:sz w:val="32"/>
        </w:rPr>
      </w:pPr>
      <w:r>
        <w:rPr>
          <w:spacing w:val="-10"/>
          <w:w w:val="95"/>
          <w:sz w:val="32"/>
        </w:rPr>
        <w:t>应对较大、重大、特别重大事故，需要联合相关部</w:t>
      </w:r>
      <w:r>
        <w:rPr>
          <w:spacing w:val="-1"/>
          <w:sz w:val="32"/>
        </w:rPr>
        <w:t>门共同实施救援或需要上级增援时，启动本级预案，并立即报告上级政府，在上级响应预案启动后，在上级政府的具体</w:t>
      </w:r>
      <w:r>
        <w:rPr>
          <w:sz w:val="32"/>
        </w:rPr>
        <w:t>指导下迅速实施应急处置。</w:t>
      </w:r>
    </w:p>
    <w:p>
      <w:pPr>
        <w:pStyle w:val="14"/>
        <w:numPr>
          <w:ilvl w:val="1"/>
          <w:numId w:val="1"/>
        </w:numPr>
        <w:tabs>
          <w:tab w:val="left" w:pos="680"/>
        </w:tabs>
        <w:spacing w:before="3" w:after="0" w:line="240" w:lineRule="auto"/>
        <w:ind w:left="679" w:right="0" w:hanging="560"/>
        <w:jc w:val="both"/>
        <w:outlineLvl w:val="1"/>
        <w:rPr>
          <w:sz w:val="32"/>
        </w:rPr>
      </w:pPr>
      <w:bookmarkStart w:id="29" w:name="_Toc14867"/>
      <w:bookmarkStart w:id="30" w:name="_Toc23954"/>
      <w:r>
        <w:rPr>
          <w:sz w:val="32"/>
        </w:rPr>
        <w:t>信息报送处置</w:t>
      </w:r>
      <w:bookmarkEnd w:id="29"/>
      <w:bookmarkEnd w:id="30"/>
    </w:p>
    <w:p>
      <w:pPr>
        <w:pStyle w:val="14"/>
        <w:numPr>
          <w:ilvl w:val="0"/>
          <w:numId w:val="4"/>
        </w:numPr>
        <w:tabs>
          <w:tab w:val="left" w:pos="1561"/>
        </w:tabs>
        <w:spacing w:before="214" w:after="0" w:line="364" w:lineRule="auto"/>
        <w:ind w:left="120" w:right="125" w:firstLine="640"/>
        <w:jc w:val="left"/>
        <w:rPr>
          <w:color w:val="FF0000"/>
          <w:sz w:val="32"/>
        </w:rPr>
      </w:pPr>
      <w:r>
        <w:rPr>
          <w:rFonts w:hint="eastAsia"/>
          <w:color w:val="FF0000"/>
          <w:sz w:val="32"/>
          <w:lang w:eastAsia="zh-CN"/>
        </w:rPr>
        <w:t>发生事故后，街道应在事故</w:t>
      </w:r>
      <w:r>
        <w:rPr>
          <w:rFonts w:hint="eastAsia"/>
          <w:color w:val="FF0000"/>
          <w:sz w:val="32"/>
          <w:lang w:val="en-US" w:eastAsia="zh-CN"/>
        </w:rPr>
        <w:t>5分钟内采取口头上报，1个小时内形成书面形式将得到准确的信息上报，即发即报</w:t>
      </w:r>
      <w:r>
        <w:rPr>
          <w:color w:val="FF0000"/>
          <w:sz w:val="32"/>
        </w:rPr>
        <w:t>。</w:t>
      </w:r>
    </w:p>
    <w:p>
      <w:pPr>
        <w:pStyle w:val="14"/>
        <w:numPr>
          <w:ilvl w:val="0"/>
          <w:numId w:val="4"/>
        </w:numPr>
        <w:tabs>
          <w:tab w:val="left" w:pos="1561"/>
        </w:tabs>
        <w:spacing w:before="2" w:after="0" w:line="364" w:lineRule="auto"/>
        <w:ind w:left="120" w:right="284" w:firstLine="640"/>
        <w:jc w:val="left"/>
        <w:rPr>
          <w:sz w:val="32"/>
        </w:rPr>
      </w:pPr>
      <w:r>
        <w:rPr>
          <w:spacing w:val="-6"/>
          <w:w w:val="95"/>
          <w:sz w:val="32"/>
        </w:rPr>
        <w:t>街道应及时派人员赶赴现场，核查、了解并须报有</w:t>
      </w:r>
      <w:r>
        <w:rPr>
          <w:spacing w:val="-6"/>
          <w:sz w:val="32"/>
        </w:rPr>
        <w:t>关信息。</w:t>
      </w:r>
      <w:bookmarkStart w:id="31" w:name="_Toc24868"/>
    </w:p>
    <w:p>
      <w:pPr>
        <w:pStyle w:val="14"/>
        <w:numPr>
          <w:ilvl w:val="0"/>
          <w:numId w:val="0"/>
        </w:numPr>
        <w:tabs>
          <w:tab w:val="left" w:pos="1561"/>
        </w:tabs>
        <w:spacing w:before="1" w:after="0" w:line="364" w:lineRule="auto"/>
        <w:ind w:right="284" w:rightChars="0"/>
        <w:jc w:val="left"/>
        <w:outlineLvl w:val="1"/>
        <w:rPr>
          <w:sz w:val="32"/>
        </w:rPr>
      </w:pPr>
      <w:bookmarkStart w:id="32" w:name="_Toc10718"/>
      <w:r>
        <w:rPr>
          <w:rFonts w:hint="eastAsia"/>
          <w:spacing w:val="-5"/>
          <w:sz w:val="32"/>
          <w:lang w:val="en-US" w:eastAsia="zh-CN"/>
        </w:rPr>
        <w:t>4.3</w:t>
      </w:r>
      <w:r>
        <w:rPr>
          <w:sz w:val="32"/>
        </w:rPr>
        <w:t>应急救援人员安全防护</w:t>
      </w:r>
      <w:bookmarkEnd w:id="31"/>
      <w:bookmarkEnd w:id="32"/>
    </w:p>
    <w:p>
      <w:pPr>
        <w:pStyle w:val="14"/>
        <w:keepNext w:val="0"/>
        <w:keepLines w:val="0"/>
        <w:pageBreakBefore w:val="0"/>
        <w:widowControl w:val="0"/>
        <w:numPr>
          <w:ilvl w:val="0"/>
          <w:numId w:val="0"/>
        </w:numPr>
        <w:tabs>
          <w:tab w:val="left" w:pos="1561"/>
        </w:tabs>
        <w:kinsoku/>
        <w:wordWrap/>
        <w:overflowPunct/>
        <w:topLinePunct w:val="0"/>
        <w:autoSpaceDE w:val="0"/>
        <w:autoSpaceDN w:val="0"/>
        <w:bidi w:val="0"/>
        <w:adjustRightInd/>
        <w:snapToGrid/>
        <w:spacing w:before="1" w:after="0" w:line="365" w:lineRule="auto"/>
        <w:ind w:left="66" w:leftChars="30" w:right="283" w:rightChars="0" w:firstLine="640" w:firstLineChars="200"/>
        <w:jc w:val="left"/>
        <w:textAlignment w:val="auto"/>
        <w:outlineLvl w:val="9"/>
        <w:rPr>
          <w:sz w:val="32"/>
          <w:szCs w:val="32"/>
        </w:rPr>
      </w:pPr>
      <w:r>
        <w:rPr>
          <w:sz w:val="32"/>
          <w:szCs w:val="32"/>
        </w:rPr>
        <w:t>参加现场应急救援的人员，必须按规定着装并佩戴明显标识，加强个人安全防护。现场指挥组负责组织采取各种现场安全防护措施，严格执行应急处置人员进出事故现场的管理规定。</w:t>
      </w:r>
    </w:p>
    <w:p>
      <w:pPr>
        <w:pStyle w:val="14"/>
        <w:numPr>
          <w:ilvl w:val="0"/>
          <w:numId w:val="0"/>
        </w:numPr>
        <w:tabs>
          <w:tab w:val="left" w:pos="680"/>
        </w:tabs>
        <w:spacing w:before="3" w:after="0" w:line="240" w:lineRule="auto"/>
        <w:ind w:left="119" w:leftChars="0" w:right="0" w:rightChars="0"/>
        <w:jc w:val="left"/>
        <w:outlineLvl w:val="1"/>
        <w:rPr>
          <w:sz w:val="32"/>
        </w:rPr>
      </w:pPr>
      <w:bookmarkStart w:id="33" w:name="_Toc21686"/>
      <w:bookmarkStart w:id="34" w:name="_Toc1203"/>
      <w:r>
        <w:rPr>
          <w:rFonts w:hint="eastAsia"/>
          <w:sz w:val="32"/>
          <w:lang w:val="en-US" w:eastAsia="zh-CN"/>
        </w:rPr>
        <w:t>4.4</w:t>
      </w:r>
      <w:r>
        <w:rPr>
          <w:sz w:val="32"/>
        </w:rPr>
        <w:t>群众安全防护</w:t>
      </w:r>
      <w:bookmarkEnd w:id="33"/>
      <w:bookmarkEnd w:id="34"/>
    </w:p>
    <w:p>
      <w:pPr>
        <w:pStyle w:val="5"/>
        <w:keepNext w:val="0"/>
        <w:keepLines w:val="0"/>
        <w:pageBreakBefore w:val="0"/>
        <w:widowControl w:val="0"/>
        <w:kinsoku/>
        <w:wordWrap/>
        <w:overflowPunct/>
        <w:topLinePunct w:val="0"/>
        <w:autoSpaceDE w:val="0"/>
        <w:autoSpaceDN w:val="0"/>
        <w:bidi w:val="0"/>
        <w:adjustRightInd/>
        <w:snapToGrid/>
        <w:spacing w:before="214" w:line="365" w:lineRule="auto"/>
        <w:ind w:left="119" w:right="125" w:firstLine="640" w:firstLineChars="200"/>
        <w:textAlignment w:val="auto"/>
      </w:pPr>
      <w:r>
        <w:t>现场指挥组根据事故具体情况，明确群众安全防护的必要措施，决定应急状态下群众疏散的范围、方式、程序并组织实施。</w:t>
      </w:r>
      <w:r>
        <w:rPr>
          <w:rFonts w:hint="eastAsia"/>
          <w:color w:val="FF0000"/>
          <w:lang w:eastAsia="zh-CN"/>
        </w:rPr>
        <w:t>配合</w:t>
      </w:r>
      <w:r>
        <w:t>事故发生地派出所负责设置事故现场警戒，维护秩序。</w:t>
      </w:r>
      <w:r>
        <w:rPr>
          <w:rFonts w:hint="eastAsia"/>
          <w:color w:val="FF0000"/>
          <w:lang w:eastAsia="zh-CN"/>
        </w:rPr>
        <w:t>配合</w:t>
      </w:r>
      <w:r>
        <w:rPr>
          <w:spacing w:val="-6"/>
          <w:w w:val="95"/>
        </w:rPr>
        <w:t>交警大队实施交通管制，疏散现场无关人员，防止事故扩大、</w:t>
      </w:r>
      <w:r>
        <w:rPr>
          <w:spacing w:val="-6"/>
        </w:rPr>
        <w:t>蔓延和造成其他人员伤害。</w:t>
      </w:r>
    </w:p>
    <w:p>
      <w:pPr>
        <w:pStyle w:val="14"/>
        <w:numPr>
          <w:ilvl w:val="0"/>
          <w:numId w:val="0"/>
        </w:numPr>
        <w:tabs>
          <w:tab w:val="left" w:pos="680"/>
        </w:tabs>
        <w:spacing w:before="4" w:after="0" w:line="240" w:lineRule="auto"/>
        <w:ind w:left="119" w:leftChars="0" w:right="0" w:rightChars="0"/>
        <w:jc w:val="left"/>
        <w:outlineLvl w:val="1"/>
        <w:rPr>
          <w:sz w:val="32"/>
        </w:rPr>
      </w:pPr>
      <w:bookmarkStart w:id="35" w:name="_Toc19746"/>
      <w:bookmarkStart w:id="36" w:name="_Toc29494"/>
      <w:r>
        <w:rPr>
          <w:rFonts w:hint="eastAsia"/>
          <w:sz w:val="32"/>
          <w:lang w:val="en-US" w:eastAsia="zh-CN"/>
        </w:rPr>
        <w:t>4.5</w:t>
      </w:r>
      <w:r>
        <w:rPr>
          <w:sz w:val="32"/>
        </w:rPr>
        <w:t>社会力量动员与参与</w:t>
      </w:r>
      <w:bookmarkEnd w:id="35"/>
      <w:bookmarkEnd w:id="36"/>
    </w:p>
    <w:p>
      <w:pPr>
        <w:pStyle w:val="5"/>
        <w:spacing w:before="214" w:line="364" w:lineRule="auto"/>
        <w:ind w:right="278" w:firstLine="624"/>
        <w:jc w:val="both"/>
      </w:pPr>
      <w:r>
        <w:rPr>
          <w:spacing w:val="-9"/>
          <w:w w:val="95"/>
        </w:rPr>
        <w:t>应急指挥组负责组织调动社会力量参与应急救援工作。超</w:t>
      </w:r>
      <w:r>
        <w:rPr>
          <w:spacing w:val="-11"/>
          <w:w w:val="95"/>
        </w:rPr>
        <w:t>出本街道处置能力时，应及时向区政府申请本行政区域外的社</w:t>
      </w:r>
      <w:r>
        <w:rPr>
          <w:spacing w:val="-6"/>
        </w:rPr>
        <w:t>会力量支援。</w:t>
      </w:r>
    </w:p>
    <w:p>
      <w:pPr>
        <w:pStyle w:val="14"/>
        <w:numPr>
          <w:ilvl w:val="0"/>
          <w:numId w:val="0"/>
        </w:numPr>
        <w:tabs>
          <w:tab w:val="left" w:pos="665"/>
        </w:tabs>
        <w:spacing w:before="2" w:after="0" w:line="240" w:lineRule="auto"/>
        <w:ind w:left="119" w:leftChars="0" w:right="0" w:rightChars="0"/>
        <w:jc w:val="both"/>
        <w:outlineLvl w:val="1"/>
        <w:rPr>
          <w:sz w:val="32"/>
        </w:rPr>
      </w:pPr>
      <w:bookmarkStart w:id="37" w:name="_Toc12310"/>
      <w:bookmarkStart w:id="38" w:name="_Toc552"/>
      <w:r>
        <w:rPr>
          <w:rFonts w:hint="eastAsia"/>
          <w:spacing w:val="-6"/>
          <w:sz w:val="32"/>
          <w:lang w:val="en-US" w:eastAsia="zh-CN"/>
        </w:rPr>
        <w:t>4.6</w:t>
      </w:r>
      <w:r>
        <w:rPr>
          <w:spacing w:val="-6"/>
          <w:sz w:val="32"/>
        </w:rPr>
        <w:t>应急结束</w:t>
      </w:r>
      <w:bookmarkEnd w:id="37"/>
      <w:bookmarkEnd w:id="38"/>
    </w:p>
    <w:p>
      <w:pPr>
        <w:pStyle w:val="5"/>
        <w:spacing w:before="214" w:line="364" w:lineRule="auto"/>
        <w:ind w:right="278" w:firstLine="624"/>
        <w:jc w:val="both"/>
      </w:pPr>
      <w:r>
        <w:rPr>
          <w:spacing w:val="-11"/>
          <w:w w:val="95"/>
        </w:rPr>
        <w:t>当遇险人员全部得救，事故现场得以控制，环境符合有关</w:t>
      </w:r>
      <w:r>
        <w:rPr>
          <w:spacing w:val="-13"/>
          <w:w w:val="95"/>
        </w:rPr>
        <w:t>标准，可能导致次生、衍生事故的隐患消除时，经应急指挥组</w:t>
      </w:r>
      <w:r>
        <w:rPr>
          <w:spacing w:val="-11"/>
          <w:w w:val="95"/>
        </w:rPr>
        <w:t>确认和批准，宣布现场应急处置工作结束，应急救援队伍撤离</w:t>
      </w:r>
      <w:r>
        <w:rPr>
          <w:spacing w:val="-5"/>
        </w:rPr>
        <w:t>现场。</w:t>
      </w:r>
    </w:p>
    <w:p>
      <w:pPr>
        <w:pStyle w:val="14"/>
        <w:numPr>
          <w:ilvl w:val="0"/>
          <w:numId w:val="0"/>
        </w:numPr>
        <w:tabs>
          <w:tab w:val="left" w:pos="665"/>
        </w:tabs>
        <w:spacing w:before="4" w:after="0" w:line="240" w:lineRule="auto"/>
        <w:ind w:left="119" w:leftChars="0" w:right="0" w:rightChars="0"/>
        <w:jc w:val="both"/>
        <w:outlineLvl w:val="1"/>
        <w:rPr>
          <w:sz w:val="32"/>
        </w:rPr>
      </w:pPr>
      <w:bookmarkStart w:id="39" w:name="_Toc4078"/>
      <w:bookmarkStart w:id="40" w:name="_Toc296"/>
      <w:r>
        <w:rPr>
          <w:rFonts w:hint="eastAsia"/>
          <w:spacing w:val="-6"/>
          <w:sz w:val="32"/>
          <w:lang w:val="en-US" w:eastAsia="zh-CN"/>
        </w:rPr>
        <w:t>4.7</w:t>
      </w:r>
      <w:r>
        <w:rPr>
          <w:spacing w:val="-6"/>
          <w:sz w:val="32"/>
        </w:rPr>
        <w:t>后期处置</w:t>
      </w:r>
      <w:bookmarkEnd w:id="39"/>
      <w:bookmarkEnd w:id="40"/>
    </w:p>
    <w:p>
      <w:pPr>
        <w:pStyle w:val="14"/>
        <w:numPr>
          <w:ilvl w:val="0"/>
          <w:numId w:val="5"/>
        </w:numPr>
        <w:tabs>
          <w:tab w:val="left" w:pos="1532"/>
        </w:tabs>
        <w:spacing w:before="259" w:after="0" w:line="240" w:lineRule="auto"/>
        <w:ind w:left="1532" w:right="0" w:hanging="788"/>
        <w:jc w:val="left"/>
        <w:rPr>
          <w:sz w:val="32"/>
          <w:szCs w:val="32"/>
        </w:rPr>
      </w:pPr>
      <w:r>
        <w:rPr>
          <w:spacing w:val="-3"/>
          <w:sz w:val="32"/>
        </w:rPr>
        <w:t>街道办事处和事故单位负责生产安全事故的善后</w:t>
      </w:r>
    </w:p>
    <w:p>
      <w:pPr>
        <w:pStyle w:val="14"/>
        <w:numPr>
          <w:ilvl w:val="0"/>
          <w:numId w:val="0"/>
        </w:numPr>
        <w:tabs>
          <w:tab w:val="left" w:pos="1532"/>
        </w:tabs>
        <w:spacing w:before="259" w:after="0" w:line="240" w:lineRule="auto"/>
        <w:ind w:right="0" w:rightChars="0"/>
        <w:jc w:val="left"/>
        <w:rPr>
          <w:sz w:val="32"/>
          <w:szCs w:val="32"/>
        </w:rPr>
      </w:pPr>
      <w:r>
        <w:rPr>
          <w:sz w:val="32"/>
          <w:szCs w:val="32"/>
        </w:rPr>
        <w:t>置工作，尽快消除事故影响，恢复正常秩序，保证社会稳定。</w:t>
      </w:r>
    </w:p>
    <w:p>
      <w:pPr>
        <w:pStyle w:val="14"/>
        <w:numPr>
          <w:ilvl w:val="0"/>
          <w:numId w:val="5"/>
        </w:numPr>
        <w:tabs>
          <w:tab w:val="left" w:pos="1532"/>
        </w:tabs>
        <w:spacing w:before="179" w:after="0" w:line="345" w:lineRule="auto"/>
        <w:ind w:left="120" w:right="277" w:firstLine="624"/>
        <w:jc w:val="left"/>
        <w:rPr>
          <w:sz w:val="32"/>
        </w:rPr>
      </w:pPr>
      <w:r>
        <w:rPr>
          <w:spacing w:val="-3"/>
          <w:w w:val="95"/>
          <w:sz w:val="32"/>
        </w:rPr>
        <w:t>事故发生后，保险机构及时开展应急救援人员保险</w:t>
      </w:r>
      <w:r>
        <w:rPr>
          <w:spacing w:val="-7"/>
          <w:sz w:val="32"/>
        </w:rPr>
        <w:t>受理和受灾人员保险理赔工作。</w:t>
      </w:r>
    </w:p>
    <w:p>
      <w:pPr>
        <w:pStyle w:val="3"/>
        <w:numPr>
          <w:ilvl w:val="0"/>
          <w:numId w:val="1"/>
        </w:numPr>
        <w:tabs>
          <w:tab w:val="left" w:pos="444"/>
        </w:tabs>
        <w:spacing w:before="0" w:after="0" w:line="364" w:lineRule="exact"/>
        <w:ind w:left="443" w:right="0" w:hanging="324"/>
        <w:jc w:val="left"/>
        <w:outlineLvl w:val="0"/>
      </w:pPr>
      <w:bookmarkStart w:id="41" w:name="_Toc32541"/>
      <w:bookmarkStart w:id="42" w:name="_Toc24048"/>
      <w:r>
        <w:t>应急安保</w:t>
      </w:r>
      <w:bookmarkEnd w:id="41"/>
      <w:bookmarkEnd w:id="42"/>
    </w:p>
    <w:p>
      <w:pPr>
        <w:pStyle w:val="14"/>
        <w:numPr>
          <w:ilvl w:val="1"/>
          <w:numId w:val="1"/>
        </w:numPr>
        <w:tabs>
          <w:tab w:val="left" w:pos="680"/>
        </w:tabs>
        <w:spacing w:before="214" w:after="0" w:line="240" w:lineRule="auto"/>
        <w:ind w:left="679" w:right="0" w:hanging="560"/>
        <w:jc w:val="left"/>
        <w:outlineLvl w:val="1"/>
        <w:rPr>
          <w:sz w:val="32"/>
        </w:rPr>
      </w:pPr>
      <w:bookmarkStart w:id="43" w:name="_Toc21710"/>
      <w:bookmarkStart w:id="44" w:name="_Toc22653"/>
      <w:r>
        <w:rPr>
          <w:sz w:val="32"/>
        </w:rPr>
        <w:t>救援队伍保障</w:t>
      </w:r>
      <w:bookmarkEnd w:id="43"/>
      <w:bookmarkEnd w:id="44"/>
    </w:p>
    <w:p>
      <w:pPr>
        <w:pStyle w:val="14"/>
        <w:numPr>
          <w:ilvl w:val="0"/>
          <w:numId w:val="6"/>
        </w:numPr>
        <w:tabs>
          <w:tab w:val="left" w:pos="1520"/>
        </w:tabs>
        <w:spacing w:before="213" w:after="0" w:line="364" w:lineRule="auto"/>
        <w:ind w:left="120" w:right="266" w:firstLine="600"/>
        <w:jc w:val="left"/>
        <w:rPr>
          <w:color w:val="FF0000"/>
          <w:sz w:val="32"/>
        </w:rPr>
      </w:pPr>
      <w:r>
        <w:rPr>
          <w:rFonts w:hint="eastAsia"/>
          <w:color w:val="FF0000"/>
          <w:spacing w:val="-24"/>
          <w:w w:val="95"/>
          <w:sz w:val="32"/>
          <w:lang w:eastAsia="zh-CN"/>
        </w:rPr>
        <w:t>兼职</w:t>
      </w:r>
      <w:r>
        <w:rPr>
          <w:color w:val="FF0000"/>
          <w:spacing w:val="-24"/>
          <w:w w:val="95"/>
          <w:sz w:val="32"/>
        </w:rPr>
        <w:t>救援队伍。</w:t>
      </w:r>
      <w:r>
        <w:rPr>
          <w:rFonts w:hint="eastAsia"/>
          <w:color w:val="FF0000"/>
          <w:spacing w:val="-24"/>
          <w:w w:val="95"/>
          <w:sz w:val="32"/>
          <w:lang w:eastAsia="zh-CN"/>
        </w:rPr>
        <w:t>由街道各科室、派驻街道各部门、社区工作者成立。</w:t>
      </w:r>
    </w:p>
    <w:p>
      <w:pPr>
        <w:pStyle w:val="14"/>
        <w:numPr>
          <w:ilvl w:val="0"/>
          <w:numId w:val="6"/>
        </w:numPr>
        <w:tabs>
          <w:tab w:val="left" w:pos="1561"/>
        </w:tabs>
        <w:spacing w:before="3" w:after="0" w:line="364" w:lineRule="auto"/>
        <w:ind w:left="120" w:right="123" w:firstLine="640"/>
        <w:jc w:val="left"/>
        <w:rPr>
          <w:sz w:val="32"/>
        </w:rPr>
      </w:pPr>
      <w:r>
        <w:rPr>
          <w:spacing w:val="-24"/>
          <w:sz w:val="32"/>
        </w:rPr>
        <w:t>社会救援力量。社区</w:t>
      </w:r>
      <w:r>
        <w:rPr>
          <w:sz w:val="32"/>
        </w:rPr>
        <w:t>（涉</w:t>
      </w:r>
      <w:r>
        <w:rPr>
          <w:spacing w:val="3"/>
          <w:sz w:val="32"/>
        </w:rPr>
        <w:t>农社区</w:t>
      </w:r>
      <w:r>
        <w:rPr>
          <w:spacing w:val="5"/>
          <w:sz w:val="32"/>
        </w:rPr>
        <w:t>）</w:t>
      </w:r>
      <w:r>
        <w:rPr>
          <w:sz w:val="32"/>
        </w:rPr>
        <w:t>要动员社会各方面力量，建立基层应急救援队伍、</w:t>
      </w:r>
      <w:r>
        <w:rPr>
          <w:spacing w:val="-7"/>
          <w:w w:val="95"/>
          <w:sz w:val="32"/>
        </w:rPr>
        <w:t>信息员队伍，鼓励社会力量和志愿者力量参与应急救援工作，</w:t>
      </w:r>
      <w:r>
        <w:rPr>
          <w:spacing w:val="-3"/>
          <w:sz w:val="32"/>
        </w:rPr>
        <w:t>提高应急救援队伍社会化程度。</w:t>
      </w:r>
    </w:p>
    <w:p>
      <w:pPr>
        <w:pStyle w:val="14"/>
        <w:numPr>
          <w:ilvl w:val="1"/>
          <w:numId w:val="1"/>
        </w:numPr>
        <w:tabs>
          <w:tab w:val="left" w:pos="680"/>
        </w:tabs>
        <w:spacing w:before="3" w:after="0" w:line="240" w:lineRule="auto"/>
        <w:ind w:left="679" w:right="0" w:hanging="560"/>
        <w:jc w:val="left"/>
        <w:outlineLvl w:val="1"/>
        <w:rPr>
          <w:sz w:val="32"/>
        </w:rPr>
      </w:pPr>
      <w:bookmarkStart w:id="45" w:name="_Toc29579"/>
      <w:bookmarkStart w:id="46" w:name="_Toc25531"/>
      <w:r>
        <w:rPr>
          <w:sz w:val="32"/>
        </w:rPr>
        <w:t>资金保障</w:t>
      </w:r>
      <w:bookmarkEnd w:id="45"/>
      <w:bookmarkEnd w:id="46"/>
    </w:p>
    <w:p>
      <w:pPr>
        <w:pStyle w:val="5"/>
        <w:spacing w:before="214" w:line="364" w:lineRule="auto"/>
        <w:ind w:right="113" w:firstLine="640"/>
      </w:pPr>
      <w:r>
        <w:rPr>
          <w:spacing w:val="-32"/>
          <w:w w:val="95"/>
        </w:rPr>
        <w:t>街道综合办</w:t>
      </w:r>
      <w:r>
        <w:rPr>
          <w:spacing w:val="-19"/>
          <w:w w:val="95"/>
        </w:rPr>
        <w:t>（财税办</w:t>
      </w:r>
      <w:r>
        <w:rPr>
          <w:spacing w:val="-82"/>
          <w:w w:val="95"/>
        </w:rPr>
        <w:t>）</w:t>
      </w:r>
      <w:r>
        <w:rPr>
          <w:spacing w:val="-25"/>
          <w:w w:val="95"/>
        </w:rPr>
        <w:t>每年安排应急准备资金，并根据需要，</w:t>
      </w:r>
      <w:r>
        <w:t>重点保证处置突发事件的应急经费需要。</w:t>
      </w:r>
    </w:p>
    <w:p>
      <w:pPr>
        <w:pStyle w:val="14"/>
        <w:numPr>
          <w:ilvl w:val="1"/>
          <w:numId w:val="1"/>
        </w:numPr>
        <w:tabs>
          <w:tab w:val="left" w:pos="680"/>
        </w:tabs>
        <w:spacing w:before="2" w:after="0" w:line="240" w:lineRule="auto"/>
        <w:ind w:left="679" w:right="0" w:hanging="560"/>
        <w:jc w:val="left"/>
        <w:outlineLvl w:val="1"/>
        <w:rPr>
          <w:sz w:val="32"/>
        </w:rPr>
      </w:pPr>
      <w:bookmarkStart w:id="47" w:name="_Toc19172"/>
      <w:bookmarkStart w:id="48" w:name="_Toc6385"/>
      <w:r>
        <w:rPr>
          <w:sz w:val="32"/>
        </w:rPr>
        <w:t>力量和装备保障</w:t>
      </w:r>
      <w:bookmarkEnd w:id="47"/>
      <w:bookmarkEnd w:id="48"/>
    </w:p>
    <w:p>
      <w:pPr>
        <w:pStyle w:val="14"/>
        <w:numPr>
          <w:ilvl w:val="0"/>
          <w:numId w:val="7"/>
        </w:numPr>
        <w:tabs>
          <w:tab w:val="left" w:pos="1561"/>
        </w:tabs>
        <w:spacing w:before="204" w:after="0" w:line="355" w:lineRule="auto"/>
        <w:ind w:left="120" w:right="284" w:firstLine="640"/>
        <w:jc w:val="left"/>
        <w:rPr>
          <w:sz w:val="32"/>
          <w:szCs w:val="32"/>
        </w:rPr>
      </w:pPr>
      <w:r>
        <w:rPr>
          <w:spacing w:val="-7"/>
          <w:sz w:val="32"/>
        </w:rPr>
        <w:t>有关科室、派驻街道各部门按职责分工，加强相关</w:t>
      </w:r>
      <w:r>
        <w:rPr>
          <w:spacing w:val="-7"/>
          <w:position w:val="2"/>
          <w:sz w:val="32"/>
        </w:rPr>
        <w:t>类</w:t>
      </w:r>
      <w:r>
        <w:rPr>
          <w:spacing w:val="-7"/>
          <w:sz w:val="32"/>
        </w:rPr>
        <w:t>别应急物资和装备储备，拟定物资保障计划。</w:t>
      </w:r>
    </w:p>
    <w:p>
      <w:pPr>
        <w:pStyle w:val="14"/>
        <w:numPr>
          <w:ilvl w:val="0"/>
          <w:numId w:val="7"/>
        </w:numPr>
        <w:tabs>
          <w:tab w:val="left" w:pos="1561"/>
        </w:tabs>
        <w:spacing w:before="204" w:after="0" w:line="355" w:lineRule="auto"/>
        <w:ind w:left="120" w:right="284" w:firstLine="640"/>
        <w:jc w:val="left"/>
        <w:rPr>
          <w:sz w:val="32"/>
          <w:szCs w:val="32"/>
        </w:rPr>
      </w:pPr>
      <w:r>
        <w:rPr>
          <w:spacing w:val="-4"/>
          <w:sz w:val="32"/>
        </w:rPr>
        <w:t>建立健全应急物资储存、调拨和紧急配送系统确</w:t>
      </w:r>
      <w:r>
        <w:rPr>
          <w:rFonts w:hint="eastAsia"/>
          <w:spacing w:val="-4"/>
          <w:sz w:val="32"/>
          <w:lang w:eastAsia="zh-CN"/>
        </w:rPr>
        <w:t>保</w:t>
      </w:r>
      <w:r>
        <w:rPr>
          <w:position w:val="2"/>
          <w:sz w:val="32"/>
          <w:szCs w:val="32"/>
        </w:rPr>
        <w:t>救</w:t>
      </w:r>
      <w:r>
        <w:rPr>
          <w:sz w:val="32"/>
          <w:szCs w:val="32"/>
        </w:rPr>
        <w:t>灾物资器材和用品应急供应。</w:t>
      </w:r>
    </w:p>
    <w:p>
      <w:pPr>
        <w:pStyle w:val="14"/>
        <w:numPr>
          <w:ilvl w:val="0"/>
          <w:numId w:val="7"/>
        </w:numPr>
        <w:tabs>
          <w:tab w:val="left" w:pos="1561"/>
        </w:tabs>
        <w:spacing w:before="195" w:after="0" w:line="352" w:lineRule="auto"/>
        <w:ind w:left="120" w:right="286" w:firstLine="640"/>
        <w:jc w:val="left"/>
        <w:rPr>
          <w:sz w:val="32"/>
        </w:rPr>
      </w:pPr>
      <w:r>
        <w:rPr>
          <w:spacing w:val="-3"/>
          <w:position w:val="2"/>
          <w:sz w:val="32"/>
        </w:rPr>
        <w:t>在保证一定数量必需物资储备基础上，通过建立应急</w:t>
      </w:r>
      <w:r>
        <w:rPr>
          <w:spacing w:val="-3"/>
          <w:sz w:val="32"/>
        </w:rPr>
        <w:t>生产启动运行机制，实现救灾物资动态储备。</w:t>
      </w:r>
    </w:p>
    <w:p>
      <w:pPr>
        <w:pStyle w:val="14"/>
        <w:numPr>
          <w:ilvl w:val="0"/>
          <w:numId w:val="7"/>
        </w:numPr>
        <w:tabs>
          <w:tab w:val="left" w:pos="1561"/>
        </w:tabs>
        <w:spacing w:before="2" w:after="0" w:line="360" w:lineRule="auto"/>
        <w:ind w:left="120" w:right="125" w:firstLine="640"/>
        <w:jc w:val="left"/>
      </w:pPr>
      <w:r>
        <w:rPr>
          <w:spacing w:val="-14"/>
          <w:position w:val="2"/>
          <w:sz w:val="32"/>
        </w:rPr>
        <w:t>加强储备物资管理，防止流失，建立维护保养制度，</w:t>
      </w:r>
      <w:r>
        <w:rPr>
          <w:spacing w:val="-14"/>
          <w:sz w:val="32"/>
        </w:rPr>
        <w:t>保证抢险救援需要。</w:t>
      </w:r>
    </w:p>
    <w:p>
      <w:pPr>
        <w:spacing w:before="214" w:line="364" w:lineRule="auto"/>
        <w:ind w:right="1190"/>
        <w:jc w:val="left"/>
        <w:outlineLvl w:val="0"/>
        <w:rPr>
          <w:b/>
          <w:sz w:val="32"/>
        </w:rPr>
      </w:pPr>
      <w:bookmarkStart w:id="49" w:name="_Toc20851"/>
      <w:bookmarkStart w:id="50" w:name="_Toc31754"/>
      <w:r>
        <w:rPr>
          <w:b/>
          <w:spacing w:val="-3"/>
          <w:sz w:val="32"/>
        </w:rPr>
        <w:t>6</w:t>
      </w:r>
      <w:r>
        <w:rPr>
          <w:b/>
          <w:spacing w:val="-5"/>
          <w:sz w:val="32"/>
        </w:rPr>
        <w:t>.宣传与演练</w:t>
      </w:r>
      <w:bookmarkEnd w:id="49"/>
      <w:bookmarkEnd w:id="50"/>
    </w:p>
    <w:p>
      <w:pPr>
        <w:pStyle w:val="14"/>
        <w:numPr>
          <w:ilvl w:val="1"/>
          <w:numId w:val="8"/>
        </w:numPr>
        <w:tabs>
          <w:tab w:val="left" w:pos="665"/>
        </w:tabs>
        <w:spacing w:before="2" w:after="0" w:line="240" w:lineRule="auto"/>
        <w:ind w:left="664" w:right="0" w:hanging="545"/>
        <w:jc w:val="left"/>
        <w:outlineLvl w:val="1"/>
        <w:rPr>
          <w:sz w:val="32"/>
        </w:rPr>
      </w:pPr>
      <w:bookmarkStart w:id="51" w:name="_Toc9649"/>
      <w:bookmarkStart w:id="52" w:name="_Toc9768"/>
      <w:r>
        <w:rPr>
          <w:spacing w:val="-4"/>
          <w:sz w:val="32"/>
        </w:rPr>
        <w:t>宣传</w:t>
      </w:r>
      <w:bookmarkEnd w:id="51"/>
      <w:bookmarkEnd w:id="52"/>
    </w:p>
    <w:p>
      <w:pPr>
        <w:pStyle w:val="5"/>
        <w:spacing w:before="259" w:line="345" w:lineRule="auto"/>
        <w:ind w:right="122" w:firstLine="624"/>
      </w:pPr>
      <w:r>
        <w:rPr>
          <w:spacing w:val="-13"/>
          <w:w w:val="95"/>
        </w:rPr>
        <w:t>事故应急指挥组和相关行业主管部门</w:t>
      </w:r>
      <w:r>
        <w:rPr>
          <w:spacing w:val="-7"/>
          <w:w w:val="95"/>
        </w:rPr>
        <w:t>（单位</w:t>
      </w:r>
      <w:r>
        <w:rPr>
          <w:spacing w:val="-96"/>
          <w:w w:val="95"/>
        </w:rPr>
        <w:t>）</w:t>
      </w:r>
      <w:r>
        <w:rPr>
          <w:spacing w:val="-9"/>
          <w:w w:val="95"/>
        </w:rPr>
        <w:t>要结合实际，</w:t>
      </w:r>
      <w:r>
        <w:rPr>
          <w:spacing w:val="-10"/>
        </w:rPr>
        <w:t>负责本地区、本系统的应急宣传工作，积极组织开展应急法律</w:t>
      </w:r>
      <w:r>
        <w:rPr>
          <w:spacing w:val="-12"/>
        </w:rPr>
        <w:t>法规、事故预防、避险、避灾、自救互救常识的普及教育，提</w:t>
      </w:r>
      <w:r>
        <w:rPr>
          <w:spacing w:val="-7"/>
        </w:rPr>
        <w:t>高民众的安全防范意识。</w:t>
      </w:r>
    </w:p>
    <w:p>
      <w:pPr>
        <w:pStyle w:val="5"/>
        <w:spacing w:line="345" w:lineRule="auto"/>
        <w:ind w:right="122" w:firstLine="624"/>
      </w:pPr>
      <w:r>
        <w:rPr>
          <w:spacing w:val="-22"/>
          <w:w w:val="95"/>
        </w:rPr>
        <w:t>道办事处、社区、企事业单位及相关行业主管部门</w:t>
      </w:r>
      <w:r>
        <w:rPr>
          <w:spacing w:val="-7"/>
          <w:w w:val="95"/>
        </w:rPr>
        <w:t>（单位</w:t>
      </w:r>
      <w:r>
        <w:rPr>
          <w:spacing w:val="-20"/>
          <w:w w:val="95"/>
        </w:rPr>
        <w:t>）</w:t>
      </w:r>
      <w:r>
        <w:rPr>
          <w:spacing w:val="-7"/>
        </w:rPr>
        <w:t>应结合实际情况，建立互动机制，向民众宣传相关应急知识。</w:t>
      </w:r>
    </w:p>
    <w:p>
      <w:pPr>
        <w:pStyle w:val="14"/>
        <w:numPr>
          <w:ilvl w:val="1"/>
          <w:numId w:val="8"/>
        </w:numPr>
        <w:tabs>
          <w:tab w:val="left" w:pos="665"/>
        </w:tabs>
        <w:spacing w:before="0" w:after="0" w:line="240" w:lineRule="auto"/>
        <w:ind w:left="664" w:right="0" w:hanging="545"/>
        <w:jc w:val="left"/>
        <w:outlineLvl w:val="1"/>
        <w:rPr>
          <w:sz w:val="32"/>
        </w:rPr>
      </w:pPr>
      <w:bookmarkStart w:id="53" w:name="_Toc3268"/>
      <w:bookmarkStart w:id="54" w:name="_Toc12668"/>
      <w:r>
        <w:rPr>
          <w:spacing w:val="-4"/>
          <w:sz w:val="32"/>
        </w:rPr>
        <w:t>培训</w:t>
      </w:r>
      <w:bookmarkEnd w:id="53"/>
      <w:bookmarkEnd w:id="54"/>
    </w:p>
    <w:p>
      <w:pPr>
        <w:pStyle w:val="14"/>
        <w:numPr>
          <w:ilvl w:val="2"/>
          <w:numId w:val="8"/>
        </w:numPr>
        <w:tabs>
          <w:tab w:val="left" w:pos="1561"/>
        </w:tabs>
        <w:spacing w:before="132" w:after="0" w:line="352" w:lineRule="auto"/>
        <w:ind w:left="120" w:right="266" w:firstLine="640"/>
        <w:jc w:val="both"/>
        <w:rPr>
          <w:sz w:val="32"/>
          <w:szCs w:val="32"/>
        </w:rPr>
      </w:pPr>
      <w:r>
        <w:rPr>
          <w:spacing w:val="-4"/>
          <w:position w:val="2"/>
          <w:sz w:val="32"/>
        </w:rPr>
        <w:t>街道综合办公室</w:t>
      </w:r>
      <w:r>
        <w:rPr>
          <w:position w:val="2"/>
          <w:sz w:val="32"/>
        </w:rPr>
        <w:t>（应急办</w:t>
      </w:r>
      <w:r>
        <w:rPr>
          <w:spacing w:val="-24"/>
          <w:position w:val="2"/>
          <w:sz w:val="32"/>
        </w:rPr>
        <w:t>）</w:t>
      </w:r>
      <w:r>
        <w:rPr>
          <w:spacing w:val="-4"/>
          <w:position w:val="2"/>
          <w:sz w:val="32"/>
        </w:rPr>
        <w:t>要会同有关科室、派驻</w:t>
      </w:r>
      <w:r>
        <w:rPr>
          <w:spacing w:val="5"/>
          <w:position w:val="2"/>
          <w:sz w:val="32"/>
        </w:rPr>
        <w:t>街</w:t>
      </w:r>
      <w:r>
        <w:rPr>
          <w:spacing w:val="2"/>
          <w:sz w:val="32"/>
        </w:rPr>
        <w:t>道各部门及社区</w:t>
      </w:r>
      <w:r>
        <w:rPr>
          <w:sz w:val="32"/>
        </w:rPr>
        <w:t>（</w:t>
      </w:r>
      <w:r>
        <w:rPr>
          <w:spacing w:val="3"/>
          <w:sz w:val="32"/>
        </w:rPr>
        <w:t>涉农社区</w:t>
      </w:r>
      <w:r>
        <w:rPr>
          <w:spacing w:val="5"/>
          <w:sz w:val="32"/>
        </w:rPr>
        <w:t>）</w:t>
      </w:r>
      <w:r>
        <w:rPr>
          <w:sz w:val="32"/>
        </w:rPr>
        <w:t>加强民众防护知识的宣传，</w:t>
      </w:r>
      <w:r>
        <w:rPr>
          <w:spacing w:val="-20"/>
          <w:w w:val="95"/>
          <w:sz w:val="32"/>
        </w:rPr>
        <w:t>利用广播、电视、音像制品等多种形式，广泛宣传应急</w:t>
      </w:r>
      <w:r>
        <w:rPr>
          <w:spacing w:val="-20"/>
          <w:w w:val="95"/>
          <w:sz w:val="32"/>
          <w:szCs w:val="32"/>
        </w:rPr>
        <w:t>法律法规</w:t>
      </w:r>
      <w:r>
        <w:rPr>
          <w:spacing w:val="-17"/>
          <w:w w:val="95"/>
          <w:sz w:val="32"/>
          <w:szCs w:val="32"/>
        </w:rPr>
        <w:t>及预防、自救、互救常识，提高公众忧患意识，增强自救互救</w:t>
      </w:r>
      <w:r>
        <w:rPr>
          <w:spacing w:val="-17"/>
          <w:sz w:val="32"/>
          <w:szCs w:val="32"/>
        </w:rPr>
        <w:t>能力。</w:t>
      </w:r>
    </w:p>
    <w:p>
      <w:pPr>
        <w:pStyle w:val="14"/>
        <w:numPr>
          <w:ilvl w:val="2"/>
          <w:numId w:val="8"/>
        </w:numPr>
        <w:tabs>
          <w:tab w:val="left" w:pos="1561"/>
        </w:tabs>
        <w:spacing w:before="0" w:after="0" w:line="357" w:lineRule="auto"/>
        <w:ind w:left="120" w:right="284" w:firstLine="640"/>
        <w:jc w:val="both"/>
        <w:rPr>
          <w:sz w:val="32"/>
        </w:rPr>
      </w:pPr>
      <w:r>
        <w:rPr>
          <w:spacing w:val="-6"/>
          <w:position w:val="2"/>
          <w:sz w:val="32"/>
        </w:rPr>
        <w:t>各有关科室、派驻街道各部门要有计划地定期对</w:t>
      </w:r>
      <w:r>
        <w:rPr>
          <w:spacing w:val="-1"/>
          <w:w w:val="95"/>
          <w:position w:val="2"/>
          <w:sz w:val="32"/>
        </w:rPr>
        <w:t>应急</w:t>
      </w:r>
      <w:r>
        <w:rPr>
          <w:w w:val="95"/>
          <w:sz w:val="32"/>
        </w:rPr>
        <w:t>救援人员和社区应急管理人员进行业务技能培训，提高</w:t>
      </w:r>
      <w:r>
        <w:rPr>
          <w:spacing w:val="-5"/>
          <w:sz w:val="32"/>
        </w:rPr>
        <w:t>人员素质和专业技能。</w:t>
      </w:r>
    </w:p>
    <w:p>
      <w:pPr>
        <w:pStyle w:val="14"/>
        <w:numPr>
          <w:ilvl w:val="1"/>
          <w:numId w:val="8"/>
        </w:numPr>
        <w:tabs>
          <w:tab w:val="left" w:pos="665"/>
        </w:tabs>
        <w:spacing w:before="1" w:after="0" w:line="240" w:lineRule="auto"/>
        <w:ind w:left="664" w:right="0" w:hanging="545"/>
        <w:jc w:val="both"/>
        <w:outlineLvl w:val="1"/>
        <w:rPr>
          <w:sz w:val="32"/>
        </w:rPr>
      </w:pPr>
      <w:bookmarkStart w:id="55" w:name="_Toc8859"/>
      <w:bookmarkStart w:id="56" w:name="_Toc3496"/>
      <w:r>
        <w:rPr>
          <w:spacing w:val="-4"/>
          <w:sz w:val="32"/>
        </w:rPr>
        <w:t>演练</w:t>
      </w:r>
      <w:bookmarkEnd w:id="55"/>
      <w:bookmarkEnd w:id="56"/>
    </w:p>
    <w:p>
      <w:pPr>
        <w:pStyle w:val="5"/>
        <w:spacing w:before="214" w:line="364" w:lineRule="auto"/>
        <w:ind w:right="278" w:firstLine="624"/>
        <w:jc w:val="both"/>
      </w:pPr>
      <w:r>
        <w:rPr>
          <w:spacing w:val="4"/>
          <w:w w:val="95"/>
        </w:rPr>
        <w:t>街道办事处和相关行业主管部门(单位)要按照突发事件</w:t>
      </w:r>
      <w:r>
        <w:rPr>
          <w:spacing w:val="-11"/>
          <w:w w:val="95"/>
        </w:rPr>
        <w:t>应急预案管理办法的有关规定，结合实际，有计划、有重点地</w:t>
      </w:r>
      <w:r>
        <w:rPr>
          <w:spacing w:val="-10"/>
          <w:w w:val="95"/>
        </w:rPr>
        <w:t>组织对相关预案进行演练。通过应急演练，发现和解决应急工</w:t>
      </w:r>
      <w:r>
        <w:rPr>
          <w:spacing w:val="-11"/>
          <w:w w:val="95"/>
        </w:rPr>
        <w:t>作中存在的问题，落实岗位责任，熟悉应急工作的指挥机制和</w:t>
      </w:r>
      <w:r>
        <w:rPr>
          <w:spacing w:val="-13"/>
          <w:w w:val="95"/>
        </w:rPr>
        <w:t>决策、协调、处置的程序，评价应急准备状态，培训和检验应</w:t>
      </w:r>
      <w:r>
        <w:rPr>
          <w:spacing w:val="-7"/>
        </w:rPr>
        <w:t>急队伍的快速反应能力，检验预案的可行性并修订完善。</w:t>
      </w:r>
    </w:p>
    <w:p>
      <w:pPr>
        <w:pStyle w:val="3"/>
        <w:numPr>
          <w:ilvl w:val="0"/>
          <w:numId w:val="9"/>
        </w:numPr>
        <w:tabs>
          <w:tab w:val="left" w:pos="444"/>
        </w:tabs>
        <w:spacing w:before="0" w:after="0" w:line="388" w:lineRule="exact"/>
        <w:ind w:left="443" w:right="0" w:hanging="324"/>
        <w:jc w:val="left"/>
        <w:outlineLvl w:val="0"/>
      </w:pPr>
      <w:bookmarkStart w:id="57" w:name="_Toc27930"/>
      <w:bookmarkStart w:id="58" w:name="_Toc23703"/>
      <w:r>
        <w:t>预案衔接</w:t>
      </w:r>
      <w:bookmarkEnd w:id="57"/>
      <w:bookmarkEnd w:id="58"/>
    </w:p>
    <w:p>
      <w:pPr>
        <w:pStyle w:val="14"/>
        <w:numPr>
          <w:ilvl w:val="1"/>
          <w:numId w:val="9"/>
        </w:numPr>
        <w:tabs>
          <w:tab w:val="left" w:pos="680"/>
        </w:tabs>
        <w:spacing w:before="89" w:after="0" w:line="240" w:lineRule="auto"/>
        <w:ind w:left="679" w:right="0" w:hanging="560"/>
        <w:jc w:val="left"/>
        <w:outlineLvl w:val="1"/>
        <w:rPr>
          <w:sz w:val="32"/>
        </w:rPr>
      </w:pPr>
      <w:r>
        <w:rPr>
          <w:sz w:val="32"/>
        </w:rPr>
        <w:t>与区政府总体预案衔接</w:t>
      </w:r>
    </w:p>
    <w:p>
      <w:pPr>
        <w:pStyle w:val="5"/>
        <w:spacing w:before="89" w:line="292" w:lineRule="auto"/>
        <w:ind w:right="284" w:firstLine="640"/>
        <w:jc w:val="both"/>
      </w:pPr>
      <w:r>
        <w:t>本预案是处置浑南区浑河站东街道办事处辖区范围内突发事件的总纲，基于《浑南区突发事件总体应急预案》制定并与上位其相衔接。</w:t>
      </w:r>
    </w:p>
    <w:p>
      <w:pPr>
        <w:pStyle w:val="14"/>
        <w:numPr>
          <w:ilvl w:val="1"/>
          <w:numId w:val="9"/>
        </w:numPr>
        <w:tabs>
          <w:tab w:val="left" w:pos="680"/>
        </w:tabs>
        <w:spacing w:before="0" w:after="0" w:line="409" w:lineRule="exact"/>
        <w:ind w:left="679" w:right="0" w:hanging="560"/>
        <w:jc w:val="both"/>
        <w:outlineLvl w:val="1"/>
        <w:rPr>
          <w:sz w:val="32"/>
        </w:rPr>
      </w:pPr>
      <w:r>
        <w:rPr>
          <w:sz w:val="32"/>
        </w:rPr>
        <w:t>与专项及部门预案衔接</w:t>
      </w:r>
    </w:p>
    <w:p>
      <w:pPr>
        <w:pStyle w:val="5"/>
        <w:spacing w:before="92" w:line="292" w:lineRule="auto"/>
        <w:ind w:right="284" w:firstLine="640"/>
        <w:jc w:val="both"/>
      </w:pPr>
      <w:r>
        <w:t>按照区政府的统一部署，按照统一领导、分工协作的原则，本预案与相关部门专项预案相衔接，确保预案在组织体系和职责、工作机制、监测预警、信息报告、应急救援、处置流程、保障措施等方面相承接。</w:t>
      </w:r>
    </w:p>
    <w:p>
      <w:pPr>
        <w:pStyle w:val="14"/>
        <w:numPr>
          <w:ilvl w:val="1"/>
          <w:numId w:val="9"/>
        </w:numPr>
        <w:tabs>
          <w:tab w:val="left" w:pos="680"/>
        </w:tabs>
        <w:spacing w:before="0" w:after="0" w:line="408" w:lineRule="exact"/>
        <w:ind w:left="679" w:right="0" w:hanging="560"/>
        <w:jc w:val="both"/>
        <w:outlineLvl w:val="1"/>
        <w:rPr>
          <w:sz w:val="32"/>
        </w:rPr>
      </w:pPr>
      <w:r>
        <w:rPr>
          <w:sz w:val="32"/>
        </w:rPr>
        <w:t>与生产经营单位应急预案衔接</w:t>
      </w:r>
    </w:p>
    <w:p>
      <w:pPr>
        <w:pStyle w:val="5"/>
        <w:keepNext w:val="0"/>
        <w:keepLines w:val="0"/>
        <w:pageBreakBefore w:val="0"/>
        <w:widowControl w:val="0"/>
        <w:kinsoku/>
        <w:wordWrap/>
        <w:overflowPunct/>
        <w:topLinePunct w:val="0"/>
        <w:autoSpaceDE w:val="0"/>
        <w:autoSpaceDN w:val="0"/>
        <w:bidi w:val="0"/>
        <w:adjustRightInd/>
        <w:snapToGrid/>
        <w:spacing w:before="89" w:line="312" w:lineRule="auto"/>
        <w:ind w:left="0" w:firstLine="640" w:firstLineChars="200"/>
        <w:textAlignment w:val="auto"/>
      </w:pPr>
      <w:r>
        <w:t>辖区内相关生产经营单位应根据法律、法规要求制定企业综合预案和专项预案，确保预案在组织体系和职责、工作机制、监测预警、信息报告、应急救援、处置流程、保障措施等方面基本框架和有关事项，与本预案及政府部门预案有关规定做到衔接。</w:t>
      </w:r>
    </w:p>
    <w:p>
      <w:pPr>
        <w:pStyle w:val="14"/>
        <w:numPr>
          <w:ilvl w:val="1"/>
          <w:numId w:val="9"/>
        </w:numPr>
        <w:tabs>
          <w:tab w:val="left" w:pos="680"/>
        </w:tabs>
        <w:spacing w:before="0" w:after="0" w:line="408" w:lineRule="exact"/>
        <w:ind w:left="679" w:right="0" w:hanging="560"/>
        <w:jc w:val="both"/>
        <w:outlineLvl w:val="1"/>
        <w:rPr>
          <w:sz w:val="32"/>
        </w:rPr>
      </w:pPr>
      <w:r>
        <w:rPr>
          <w:sz w:val="32"/>
        </w:rPr>
        <w:t>预案启动过程中信息报告衔接</w:t>
      </w:r>
    </w:p>
    <w:p>
      <w:pPr>
        <w:pStyle w:val="5"/>
        <w:spacing w:before="89" w:line="292" w:lineRule="auto"/>
        <w:ind w:right="283" w:firstLine="640"/>
        <w:jc w:val="both"/>
        <w:rPr>
          <w:rFonts w:ascii="Calibri" w:eastAsia="Calibri"/>
        </w:rPr>
      </w:pPr>
      <w:r>
        <w:rPr>
          <w:spacing w:val="-1"/>
        </w:rPr>
        <w:t>发生重要紧急突发事件后，第一现场人员和相关参与处</w:t>
      </w:r>
      <w:r>
        <w:rPr>
          <w:spacing w:val="-5"/>
        </w:rPr>
        <w:t>置人员在拨打报警电话和向属地街道办事处值班室</w:t>
      </w:r>
      <w:r>
        <w:rPr>
          <w:rFonts w:ascii="Calibri" w:eastAsia="Calibri"/>
        </w:rPr>
        <w:t>23715530</w:t>
      </w:r>
    </w:p>
    <w:p>
      <w:pPr>
        <w:pStyle w:val="5"/>
        <w:spacing w:line="292" w:lineRule="auto"/>
        <w:ind w:right="284"/>
        <w:jc w:val="both"/>
      </w:pPr>
      <w:r>
        <w:rPr>
          <w:spacing w:val="-20"/>
        </w:rPr>
        <w:t>报告后，要立即拨打</w:t>
      </w:r>
      <w:r>
        <w:rPr>
          <w:rFonts w:ascii="Calibri" w:eastAsia="Calibri"/>
        </w:rPr>
        <w:t>83785119</w:t>
      </w:r>
      <w:r>
        <w:t>向区应急管理局值班室报告情</w:t>
      </w:r>
      <w:r>
        <w:rPr>
          <w:spacing w:val="-1"/>
        </w:rPr>
        <w:t>况；根据事件重要紧急程度，属地街道办事处和相关部门负责人到场后及时向区政府总值班室</w:t>
      </w:r>
      <w:r>
        <w:rPr>
          <w:rFonts w:hint="eastAsia" w:ascii="黑体" w:hAnsi="黑体" w:eastAsia="黑体" w:cs="黑体"/>
          <w:spacing w:val="-11"/>
          <w:lang w:val="en-US" w:eastAsia="zh-CN"/>
        </w:rPr>
        <w:t>88050103</w:t>
      </w:r>
      <w:r>
        <w:rPr>
          <w:spacing w:val="-1"/>
        </w:rPr>
        <w:t>报告突发事件信息。</w:t>
      </w:r>
    </w:p>
    <w:p>
      <w:pPr>
        <w:pStyle w:val="3"/>
        <w:numPr>
          <w:ilvl w:val="0"/>
          <w:numId w:val="9"/>
        </w:numPr>
        <w:tabs>
          <w:tab w:val="left" w:pos="442"/>
        </w:tabs>
        <w:spacing w:before="26" w:after="0" w:line="240" w:lineRule="auto"/>
        <w:ind w:left="441" w:right="0" w:hanging="322"/>
        <w:jc w:val="left"/>
        <w:outlineLvl w:val="0"/>
      </w:pPr>
      <w:bookmarkStart w:id="59" w:name="_Toc26515"/>
      <w:bookmarkStart w:id="60" w:name="_Toc26125"/>
      <w:r>
        <w:rPr>
          <w:spacing w:val="-3"/>
        </w:rPr>
        <w:t>附则</w:t>
      </w:r>
      <w:bookmarkEnd w:id="59"/>
      <w:bookmarkEnd w:id="60"/>
    </w:p>
    <w:p>
      <w:pPr>
        <w:pStyle w:val="14"/>
        <w:numPr>
          <w:ilvl w:val="1"/>
          <w:numId w:val="9"/>
        </w:numPr>
        <w:tabs>
          <w:tab w:val="left" w:pos="665"/>
        </w:tabs>
        <w:spacing w:before="214" w:after="0" w:line="240" w:lineRule="auto"/>
        <w:ind w:left="664" w:right="0" w:hanging="545"/>
        <w:jc w:val="left"/>
        <w:outlineLvl w:val="1"/>
        <w:rPr>
          <w:sz w:val="32"/>
        </w:rPr>
      </w:pPr>
      <w:r>
        <w:rPr>
          <w:spacing w:val="-6"/>
          <w:sz w:val="32"/>
        </w:rPr>
        <w:t>术语解释</w:t>
      </w:r>
    </w:p>
    <w:p>
      <w:pPr>
        <w:pStyle w:val="5"/>
        <w:spacing w:before="214" w:line="364" w:lineRule="auto"/>
        <w:ind w:right="278" w:firstLine="624"/>
      </w:pPr>
      <w:r>
        <w:rPr>
          <w:spacing w:val="-27"/>
          <w:w w:val="99"/>
        </w:rPr>
        <w:t>本预案有关数量的表述中，“以上”含本数，“以下”不含</w:t>
      </w:r>
      <w:r>
        <w:rPr>
          <w:spacing w:val="-5"/>
        </w:rPr>
        <w:t>本数。</w:t>
      </w:r>
    </w:p>
    <w:p>
      <w:pPr>
        <w:pStyle w:val="14"/>
        <w:numPr>
          <w:ilvl w:val="1"/>
          <w:numId w:val="9"/>
        </w:numPr>
        <w:tabs>
          <w:tab w:val="left" w:pos="665"/>
        </w:tabs>
        <w:spacing w:before="1" w:after="0" w:line="240" w:lineRule="auto"/>
        <w:ind w:left="664" w:right="0" w:hanging="545"/>
        <w:jc w:val="left"/>
        <w:outlineLvl w:val="1"/>
        <w:rPr>
          <w:sz w:val="32"/>
        </w:rPr>
      </w:pPr>
      <w:r>
        <w:rPr>
          <w:spacing w:val="-6"/>
          <w:sz w:val="32"/>
        </w:rPr>
        <w:t>奖励与责任</w:t>
      </w:r>
    </w:p>
    <w:p>
      <w:pPr>
        <w:pStyle w:val="5"/>
        <w:spacing w:before="214" w:line="364" w:lineRule="auto"/>
        <w:ind w:right="284" w:firstLine="640"/>
        <w:jc w:val="both"/>
      </w:pPr>
      <w:r>
        <w:t>突发事件应急处置工作实行行政领导负责制和责任追究制。对在突发事件处置工作中做出突出贡献的集体和个人给予表彰和奖励。对处置工作中失职的有关责任人，依法给予行政处分。对构成犯罪的，依法追究刑事责任。</w:t>
      </w:r>
    </w:p>
    <w:p>
      <w:pPr>
        <w:pStyle w:val="14"/>
        <w:numPr>
          <w:ilvl w:val="1"/>
          <w:numId w:val="9"/>
        </w:numPr>
        <w:tabs>
          <w:tab w:val="left" w:pos="680"/>
        </w:tabs>
        <w:spacing w:before="4" w:after="0" w:line="240" w:lineRule="auto"/>
        <w:ind w:left="679" w:right="0" w:hanging="560"/>
        <w:jc w:val="both"/>
        <w:outlineLvl w:val="1"/>
        <w:rPr>
          <w:sz w:val="32"/>
        </w:rPr>
      </w:pPr>
      <w:r>
        <w:rPr>
          <w:sz w:val="32"/>
        </w:rPr>
        <w:t>预案管理</w:t>
      </w:r>
    </w:p>
    <w:p>
      <w:pPr>
        <w:pStyle w:val="5"/>
        <w:spacing w:before="214" w:line="364" w:lineRule="auto"/>
        <w:ind w:right="123" w:firstLine="640"/>
        <w:rPr>
          <w:spacing w:val="-2"/>
        </w:rPr>
      </w:pPr>
      <w:r>
        <w:rPr>
          <w:spacing w:val="-7"/>
          <w:w w:val="95"/>
        </w:rPr>
        <w:t>本预案由街道制定，由综合办公室负责解释与组织实施。</w:t>
      </w:r>
      <w:r>
        <w:rPr>
          <w:spacing w:val="-2"/>
        </w:rPr>
        <w:t>街道根据实际情况变化，及时修订本预案。</w:t>
      </w:r>
    </w:p>
    <w:p>
      <w:pPr>
        <w:pStyle w:val="5"/>
        <w:spacing w:before="214" w:line="364" w:lineRule="auto"/>
        <w:ind w:right="123"/>
        <w:rPr>
          <w:rFonts w:hint="eastAsia"/>
          <w:spacing w:val="-2"/>
          <w:lang w:eastAsia="zh-CN"/>
        </w:rPr>
      </w:pPr>
    </w:p>
    <w:p>
      <w:pPr>
        <w:pStyle w:val="5"/>
        <w:spacing w:before="214" w:line="364" w:lineRule="auto"/>
        <w:ind w:right="123"/>
        <w:outlineLvl w:val="0"/>
        <w:rPr>
          <w:rFonts w:hint="eastAsia"/>
          <w:b/>
          <w:bCs/>
          <w:spacing w:val="-2"/>
          <w:lang w:eastAsia="zh-CN"/>
        </w:rPr>
      </w:pPr>
      <w:bookmarkStart w:id="61" w:name="_Toc4008"/>
    </w:p>
    <w:p>
      <w:pPr>
        <w:pStyle w:val="5"/>
        <w:spacing w:before="214" w:line="364" w:lineRule="auto"/>
        <w:ind w:right="123"/>
        <w:outlineLvl w:val="0"/>
        <w:rPr>
          <w:rFonts w:hint="eastAsia"/>
          <w:b/>
          <w:bCs/>
          <w:spacing w:val="-2"/>
          <w:lang w:eastAsia="zh-CN"/>
        </w:rPr>
      </w:pPr>
    </w:p>
    <w:p>
      <w:pPr>
        <w:pStyle w:val="5"/>
        <w:spacing w:before="214" w:line="364" w:lineRule="auto"/>
        <w:ind w:right="123"/>
        <w:outlineLvl w:val="0"/>
        <w:rPr>
          <w:rFonts w:hint="eastAsia"/>
          <w:b/>
          <w:bCs/>
          <w:spacing w:val="-2"/>
          <w:lang w:eastAsia="zh-CN"/>
        </w:rPr>
      </w:pPr>
    </w:p>
    <w:p>
      <w:pPr>
        <w:pStyle w:val="5"/>
        <w:spacing w:before="214" w:line="364" w:lineRule="auto"/>
        <w:ind w:right="123"/>
        <w:outlineLvl w:val="0"/>
        <w:rPr>
          <w:rFonts w:hint="eastAsia"/>
          <w:b/>
          <w:bCs/>
          <w:spacing w:val="-2"/>
          <w:lang w:eastAsia="zh-CN"/>
        </w:rPr>
      </w:pPr>
    </w:p>
    <w:p>
      <w:pPr>
        <w:pStyle w:val="5"/>
        <w:spacing w:before="214" w:line="364" w:lineRule="auto"/>
        <w:ind w:right="123"/>
        <w:outlineLvl w:val="0"/>
        <w:rPr>
          <w:rFonts w:hint="eastAsia"/>
          <w:b/>
          <w:bCs/>
          <w:spacing w:val="-2"/>
          <w:lang w:eastAsia="zh-CN"/>
        </w:rPr>
      </w:pPr>
    </w:p>
    <w:p>
      <w:pPr>
        <w:pStyle w:val="5"/>
        <w:spacing w:before="214" w:line="364" w:lineRule="auto"/>
        <w:ind w:right="123"/>
        <w:outlineLvl w:val="0"/>
        <w:rPr>
          <w:rFonts w:hint="eastAsia"/>
          <w:b/>
          <w:bCs/>
          <w:spacing w:val="-2"/>
          <w:lang w:eastAsia="zh-CN"/>
        </w:rPr>
      </w:pPr>
    </w:p>
    <w:p>
      <w:pPr>
        <w:pStyle w:val="5"/>
        <w:spacing w:before="214" w:line="364" w:lineRule="auto"/>
        <w:ind w:right="123"/>
        <w:outlineLvl w:val="0"/>
        <w:rPr>
          <w:rFonts w:hint="eastAsia"/>
          <w:b/>
          <w:bCs/>
          <w:spacing w:val="-2"/>
          <w:lang w:eastAsia="zh-CN"/>
        </w:rPr>
      </w:pPr>
    </w:p>
    <w:p>
      <w:pPr>
        <w:pStyle w:val="5"/>
        <w:spacing w:before="214" w:line="364" w:lineRule="auto"/>
        <w:ind w:right="123"/>
        <w:outlineLvl w:val="0"/>
        <w:rPr>
          <w:rFonts w:hint="eastAsia"/>
          <w:b/>
          <w:bCs/>
          <w:spacing w:val="-2"/>
          <w:lang w:eastAsia="zh-CN"/>
        </w:rPr>
      </w:pPr>
    </w:p>
    <w:p>
      <w:pPr>
        <w:pStyle w:val="5"/>
        <w:spacing w:before="214" w:line="364" w:lineRule="auto"/>
        <w:ind w:right="123"/>
        <w:outlineLvl w:val="0"/>
        <w:rPr>
          <w:rFonts w:hint="eastAsia"/>
          <w:b/>
          <w:bCs/>
          <w:spacing w:val="-2"/>
          <w:lang w:eastAsia="zh-CN"/>
        </w:rPr>
      </w:pPr>
    </w:p>
    <w:p>
      <w:pPr>
        <w:pStyle w:val="5"/>
        <w:spacing w:before="214" w:line="364" w:lineRule="auto"/>
        <w:ind w:right="123"/>
        <w:outlineLvl w:val="0"/>
        <w:rPr>
          <w:rFonts w:hint="eastAsia"/>
          <w:b/>
          <w:bCs/>
          <w:spacing w:val="-2"/>
          <w:lang w:eastAsia="zh-CN"/>
        </w:rPr>
      </w:pPr>
    </w:p>
    <w:p>
      <w:pPr>
        <w:pStyle w:val="5"/>
        <w:spacing w:before="214" w:line="364" w:lineRule="auto"/>
        <w:ind w:right="123"/>
        <w:outlineLvl w:val="0"/>
        <w:rPr>
          <w:rFonts w:hint="eastAsia"/>
          <w:b/>
          <w:bCs/>
          <w:spacing w:val="-2"/>
          <w:lang w:eastAsia="zh-CN"/>
        </w:rPr>
      </w:pPr>
    </w:p>
    <w:p>
      <w:pPr>
        <w:pStyle w:val="5"/>
        <w:spacing w:before="214" w:line="364" w:lineRule="auto"/>
        <w:ind w:left="0" w:leftChars="0" w:right="123" w:firstLine="0" w:firstLineChars="0"/>
        <w:outlineLvl w:val="0"/>
        <w:rPr>
          <w:rFonts w:hint="eastAsia"/>
          <w:b/>
          <w:bCs/>
          <w:color w:val="FF0000"/>
          <w:spacing w:val="-2"/>
          <w:lang w:val="en-US" w:eastAsia="zh-CN"/>
        </w:rPr>
      </w:pPr>
      <w:r>
        <w:rPr>
          <w:rFonts w:hint="eastAsia"/>
          <w:b/>
          <w:bCs/>
          <w:color w:val="FF0000"/>
          <w:spacing w:val="-2"/>
          <w:lang w:eastAsia="zh-CN"/>
        </w:rPr>
        <w:t>附件</w:t>
      </w:r>
      <w:r>
        <w:rPr>
          <w:rFonts w:hint="eastAsia"/>
          <w:b/>
          <w:bCs/>
          <w:color w:val="FF0000"/>
          <w:spacing w:val="-2"/>
          <w:lang w:val="en-US" w:eastAsia="zh-CN"/>
        </w:rPr>
        <w:t>1：应急救援队伍</w:t>
      </w:r>
      <w:bookmarkEnd w:id="61"/>
    </w:p>
    <w:tbl>
      <w:tblPr>
        <w:tblStyle w:val="11"/>
        <w:tblpPr w:leftFromText="180" w:rightFromText="180" w:vertAnchor="text" w:horzAnchor="page" w:tblpX="1262" w:tblpY="507"/>
        <w:tblOverlap w:val="never"/>
        <w:tblW w:w="9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897"/>
        <w:gridCol w:w="1174"/>
        <w:gridCol w:w="918"/>
        <w:gridCol w:w="833"/>
        <w:gridCol w:w="1623"/>
        <w:gridCol w:w="178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8" w:type="dxa"/>
            <w:noWrap w:val="0"/>
            <w:vAlign w:val="center"/>
          </w:tcPr>
          <w:p>
            <w:pPr>
              <w:jc w:val="center"/>
              <w:rPr>
                <w:rFonts w:hint="eastAsia" w:ascii="仿宋" w:hAnsi="仿宋" w:eastAsia="仿宋"/>
                <w:b/>
                <w:bCs/>
                <w:sz w:val="28"/>
                <w:szCs w:val="28"/>
              </w:rPr>
            </w:pPr>
            <w:r>
              <w:rPr>
                <w:rFonts w:hint="eastAsia" w:ascii="仿宋" w:hAnsi="仿宋" w:eastAsia="仿宋"/>
                <w:b/>
                <w:bCs/>
                <w:sz w:val="28"/>
                <w:szCs w:val="28"/>
              </w:rPr>
              <w:t>序号</w:t>
            </w:r>
          </w:p>
        </w:tc>
        <w:tc>
          <w:tcPr>
            <w:tcW w:w="897" w:type="dxa"/>
            <w:noWrap w:val="0"/>
            <w:vAlign w:val="center"/>
          </w:tcPr>
          <w:p>
            <w:pPr>
              <w:jc w:val="center"/>
              <w:rPr>
                <w:rFonts w:hint="eastAsia" w:ascii="仿宋" w:hAnsi="仿宋" w:eastAsia="仿宋"/>
                <w:b/>
                <w:bCs/>
                <w:sz w:val="28"/>
                <w:szCs w:val="28"/>
              </w:rPr>
            </w:pPr>
            <w:r>
              <w:rPr>
                <w:rFonts w:hint="eastAsia" w:ascii="仿宋" w:hAnsi="仿宋" w:eastAsia="仿宋"/>
                <w:b/>
                <w:bCs/>
                <w:sz w:val="28"/>
                <w:szCs w:val="28"/>
              </w:rPr>
              <w:t>职务</w:t>
            </w:r>
          </w:p>
        </w:tc>
        <w:tc>
          <w:tcPr>
            <w:tcW w:w="1174" w:type="dxa"/>
            <w:noWrap w:val="0"/>
            <w:vAlign w:val="center"/>
          </w:tcPr>
          <w:p>
            <w:pPr>
              <w:jc w:val="center"/>
              <w:rPr>
                <w:rFonts w:hint="eastAsia" w:ascii="仿宋" w:hAnsi="仿宋" w:eastAsia="仿宋"/>
                <w:b/>
                <w:bCs/>
                <w:sz w:val="28"/>
                <w:szCs w:val="28"/>
              </w:rPr>
            </w:pPr>
            <w:r>
              <w:rPr>
                <w:rFonts w:hint="eastAsia" w:ascii="仿宋" w:hAnsi="仿宋" w:eastAsia="仿宋"/>
                <w:b/>
                <w:bCs/>
                <w:sz w:val="28"/>
                <w:szCs w:val="28"/>
              </w:rPr>
              <w:t>姓名</w:t>
            </w:r>
          </w:p>
        </w:tc>
        <w:tc>
          <w:tcPr>
            <w:tcW w:w="918" w:type="dxa"/>
            <w:noWrap w:val="0"/>
            <w:vAlign w:val="center"/>
          </w:tcPr>
          <w:p>
            <w:pPr>
              <w:jc w:val="center"/>
              <w:rPr>
                <w:rFonts w:hint="eastAsia" w:ascii="仿宋" w:hAnsi="仿宋" w:eastAsia="仿宋"/>
                <w:b/>
                <w:bCs/>
                <w:sz w:val="28"/>
                <w:szCs w:val="28"/>
              </w:rPr>
            </w:pPr>
            <w:r>
              <w:rPr>
                <w:rFonts w:hint="eastAsia" w:ascii="仿宋" w:hAnsi="仿宋" w:eastAsia="仿宋"/>
                <w:b/>
                <w:bCs/>
                <w:sz w:val="28"/>
                <w:szCs w:val="28"/>
              </w:rPr>
              <w:t>性别</w:t>
            </w:r>
          </w:p>
        </w:tc>
        <w:tc>
          <w:tcPr>
            <w:tcW w:w="833" w:type="dxa"/>
            <w:noWrap w:val="0"/>
            <w:vAlign w:val="center"/>
          </w:tcPr>
          <w:p>
            <w:pPr>
              <w:jc w:val="center"/>
              <w:rPr>
                <w:rFonts w:hint="eastAsia" w:ascii="仿宋" w:hAnsi="仿宋" w:eastAsia="仿宋"/>
                <w:b/>
                <w:bCs/>
                <w:sz w:val="28"/>
                <w:szCs w:val="28"/>
              </w:rPr>
            </w:pPr>
            <w:r>
              <w:rPr>
                <w:rFonts w:hint="eastAsia" w:ascii="仿宋" w:hAnsi="仿宋" w:eastAsia="仿宋"/>
                <w:b/>
                <w:bCs/>
                <w:sz w:val="28"/>
                <w:szCs w:val="28"/>
              </w:rPr>
              <w:t>民族</w:t>
            </w:r>
          </w:p>
        </w:tc>
        <w:tc>
          <w:tcPr>
            <w:tcW w:w="1623" w:type="dxa"/>
            <w:noWrap w:val="0"/>
            <w:vAlign w:val="center"/>
          </w:tcPr>
          <w:p>
            <w:pPr>
              <w:jc w:val="center"/>
              <w:rPr>
                <w:rFonts w:hint="eastAsia" w:ascii="仿宋" w:hAnsi="仿宋" w:eastAsia="仿宋"/>
                <w:b/>
                <w:bCs/>
                <w:sz w:val="28"/>
                <w:szCs w:val="28"/>
              </w:rPr>
            </w:pPr>
            <w:r>
              <w:rPr>
                <w:rFonts w:hint="eastAsia" w:ascii="仿宋" w:hAnsi="仿宋" w:eastAsia="仿宋"/>
                <w:b/>
                <w:bCs/>
                <w:sz w:val="28"/>
                <w:szCs w:val="28"/>
              </w:rPr>
              <w:t>出生年月</w:t>
            </w:r>
          </w:p>
        </w:tc>
        <w:tc>
          <w:tcPr>
            <w:tcW w:w="1780" w:type="dxa"/>
            <w:noWrap w:val="0"/>
            <w:vAlign w:val="center"/>
          </w:tcPr>
          <w:p>
            <w:pPr>
              <w:jc w:val="center"/>
              <w:rPr>
                <w:rFonts w:hint="eastAsia" w:ascii="仿宋" w:hAnsi="仿宋" w:eastAsia="仿宋"/>
                <w:b/>
                <w:bCs/>
                <w:sz w:val="28"/>
                <w:szCs w:val="28"/>
              </w:rPr>
            </w:pPr>
            <w:r>
              <w:rPr>
                <w:rFonts w:hint="eastAsia" w:ascii="仿宋" w:hAnsi="仿宋" w:eastAsia="仿宋"/>
                <w:b/>
                <w:bCs/>
                <w:sz w:val="28"/>
                <w:szCs w:val="28"/>
              </w:rPr>
              <w:t>联系电话</w:t>
            </w:r>
          </w:p>
        </w:tc>
        <w:tc>
          <w:tcPr>
            <w:tcW w:w="1744" w:type="dxa"/>
            <w:noWrap w:val="0"/>
            <w:vAlign w:val="center"/>
          </w:tcPr>
          <w:p>
            <w:pPr>
              <w:jc w:val="center"/>
              <w:rPr>
                <w:rFonts w:hint="eastAsia" w:ascii="仿宋" w:hAnsi="仿宋" w:eastAsia="仿宋"/>
                <w:b/>
                <w:bCs/>
                <w:sz w:val="28"/>
                <w:szCs w:val="28"/>
              </w:rPr>
            </w:pPr>
            <w:r>
              <w:rPr>
                <w:rFonts w:hint="eastAsia" w:ascii="仿宋" w:hAnsi="仿宋" w:eastAsia="仿宋"/>
                <w:b/>
                <w:bCs/>
                <w:sz w:val="28"/>
                <w:szCs w:val="28"/>
              </w:rPr>
              <w:t>现单位职务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8" w:type="dxa"/>
            <w:noWrap w:val="0"/>
            <w:vAlign w:val="center"/>
          </w:tcPr>
          <w:p>
            <w:pPr>
              <w:jc w:val="center"/>
              <w:rPr>
                <w:rFonts w:hint="eastAsia" w:ascii="仿宋" w:hAnsi="仿宋" w:eastAsia="仿宋"/>
                <w:b/>
                <w:bCs/>
                <w:sz w:val="28"/>
                <w:szCs w:val="28"/>
              </w:rPr>
            </w:pPr>
            <w:r>
              <w:rPr>
                <w:rFonts w:hint="eastAsia" w:ascii="仿宋" w:hAnsi="仿宋" w:eastAsia="仿宋"/>
                <w:b/>
                <w:bCs/>
                <w:sz w:val="28"/>
                <w:szCs w:val="28"/>
              </w:rPr>
              <w:t>1</w:t>
            </w:r>
          </w:p>
        </w:tc>
        <w:tc>
          <w:tcPr>
            <w:tcW w:w="897" w:type="dxa"/>
            <w:noWrap w:val="0"/>
            <w:vAlign w:val="center"/>
          </w:tcPr>
          <w:p>
            <w:pPr>
              <w:jc w:val="center"/>
              <w:rPr>
                <w:rFonts w:hint="eastAsia" w:ascii="仿宋" w:hAnsi="仿宋" w:eastAsia="仿宋"/>
                <w:sz w:val="28"/>
                <w:szCs w:val="28"/>
              </w:rPr>
            </w:pPr>
            <w:r>
              <w:rPr>
                <w:rFonts w:hint="eastAsia" w:ascii="仿宋" w:hAnsi="仿宋" w:eastAsia="仿宋"/>
                <w:sz w:val="28"/>
                <w:szCs w:val="28"/>
              </w:rPr>
              <w:t>队长</w:t>
            </w:r>
          </w:p>
        </w:tc>
        <w:tc>
          <w:tcPr>
            <w:tcW w:w="1174"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王峰</w:t>
            </w:r>
          </w:p>
        </w:tc>
        <w:tc>
          <w:tcPr>
            <w:tcW w:w="918"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833"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汉</w:t>
            </w:r>
          </w:p>
        </w:tc>
        <w:tc>
          <w:tcPr>
            <w:tcW w:w="1623"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1971.7.13</w:t>
            </w:r>
          </w:p>
        </w:tc>
        <w:tc>
          <w:tcPr>
            <w:tcW w:w="1780"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13604005255</w:t>
            </w:r>
          </w:p>
        </w:tc>
        <w:tc>
          <w:tcPr>
            <w:tcW w:w="1744"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8" w:type="dxa"/>
            <w:noWrap w:val="0"/>
            <w:vAlign w:val="center"/>
          </w:tcPr>
          <w:p>
            <w:pPr>
              <w:jc w:val="center"/>
              <w:rPr>
                <w:rFonts w:hint="eastAsia" w:ascii="仿宋" w:hAnsi="仿宋" w:eastAsia="仿宋"/>
                <w:b/>
                <w:bCs/>
                <w:sz w:val="28"/>
                <w:szCs w:val="28"/>
              </w:rPr>
            </w:pPr>
            <w:r>
              <w:rPr>
                <w:rFonts w:hint="eastAsia" w:ascii="仿宋" w:hAnsi="仿宋" w:eastAsia="仿宋"/>
                <w:b/>
                <w:bCs/>
                <w:sz w:val="28"/>
                <w:szCs w:val="28"/>
              </w:rPr>
              <w:t>2</w:t>
            </w:r>
          </w:p>
        </w:tc>
        <w:tc>
          <w:tcPr>
            <w:tcW w:w="897" w:type="dxa"/>
            <w:noWrap w:val="0"/>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队员</w:t>
            </w:r>
          </w:p>
        </w:tc>
        <w:tc>
          <w:tcPr>
            <w:tcW w:w="1174"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王明旭</w:t>
            </w:r>
          </w:p>
        </w:tc>
        <w:tc>
          <w:tcPr>
            <w:tcW w:w="918"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833"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汉</w:t>
            </w:r>
          </w:p>
        </w:tc>
        <w:tc>
          <w:tcPr>
            <w:tcW w:w="1623"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1987.1.13</w:t>
            </w:r>
          </w:p>
        </w:tc>
        <w:tc>
          <w:tcPr>
            <w:tcW w:w="1780"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15002463725</w:t>
            </w:r>
          </w:p>
        </w:tc>
        <w:tc>
          <w:tcPr>
            <w:tcW w:w="1744"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应急科科长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8" w:type="dxa"/>
            <w:noWrap w:val="0"/>
            <w:vAlign w:val="center"/>
          </w:tcPr>
          <w:p>
            <w:pPr>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3</w:t>
            </w:r>
          </w:p>
        </w:tc>
        <w:tc>
          <w:tcPr>
            <w:tcW w:w="897" w:type="dxa"/>
            <w:noWrap w:val="0"/>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队员</w:t>
            </w:r>
          </w:p>
        </w:tc>
        <w:tc>
          <w:tcPr>
            <w:tcW w:w="1174" w:type="dxa"/>
            <w:noWrap w:val="0"/>
            <w:vAlign w:val="center"/>
          </w:tcPr>
          <w:p>
            <w:pPr>
              <w:ind w:left="0" w:leftChars="0" w:right="0" w:rightChars="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张  淼</w:t>
            </w:r>
          </w:p>
        </w:tc>
        <w:tc>
          <w:tcPr>
            <w:tcW w:w="918" w:type="dxa"/>
            <w:noWrap w:val="0"/>
            <w:vAlign w:val="center"/>
          </w:tcPr>
          <w:p>
            <w:pPr>
              <w:ind w:left="0" w:leftChars="0" w:right="0" w:rightChars="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833" w:type="dxa"/>
            <w:noWrap w:val="0"/>
            <w:vAlign w:val="center"/>
          </w:tcPr>
          <w:p>
            <w:pPr>
              <w:ind w:left="0" w:leftChars="0" w:right="0" w:rightChars="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汉</w:t>
            </w:r>
          </w:p>
        </w:tc>
        <w:tc>
          <w:tcPr>
            <w:tcW w:w="1623" w:type="dxa"/>
            <w:noWrap w:val="0"/>
            <w:vAlign w:val="center"/>
          </w:tcPr>
          <w:p>
            <w:pPr>
              <w:ind w:left="0" w:leftChars="0" w:right="0" w:rightChars="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1982.5.13</w:t>
            </w:r>
          </w:p>
        </w:tc>
        <w:tc>
          <w:tcPr>
            <w:tcW w:w="1780" w:type="dxa"/>
            <w:noWrap w:val="0"/>
            <w:vAlign w:val="center"/>
          </w:tcPr>
          <w:p>
            <w:pPr>
              <w:ind w:left="0" w:leftChars="0" w:right="0" w:rightChars="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13840466320</w:t>
            </w:r>
          </w:p>
        </w:tc>
        <w:tc>
          <w:tcPr>
            <w:tcW w:w="1744" w:type="dxa"/>
            <w:noWrap w:val="0"/>
            <w:vAlign w:val="center"/>
          </w:tcPr>
          <w:p>
            <w:pPr>
              <w:ind w:left="0" w:leftChars="0" w:right="0" w:rightChars="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经发科科长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8" w:type="dxa"/>
            <w:noWrap w:val="0"/>
            <w:vAlign w:val="center"/>
          </w:tcPr>
          <w:p>
            <w:pPr>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4</w:t>
            </w:r>
          </w:p>
        </w:tc>
        <w:tc>
          <w:tcPr>
            <w:tcW w:w="897" w:type="dxa"/>
            <w:noWrap w:val="0"/>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队员</w:t>
            </w:r>
          </w:p>
        </w:tc>
        <w:tc>
          <w:tcPr>
            <w:tcW w:w="1174"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肖  楠</w:t>
            </w:r>
          </w:p>
        </w:tc>
        <w:tc>
          <w:tcPr>
            <w:tcW w:w="918"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833"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汉</w:t>
            </w:r>
          </w:p>
        </w:tc>
        <w:tc>
          <w:tcPr>
            <w:tcW w:w="1623"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1985.1.1</w:t>
            </w:r>
          </w:p>
        </w:tc>
        <w:tc>
          <w:tcPr>
            <w:tcW w:w="1780"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15524377718</w:t>
            </w:r>
          </w:p>
        </w:tc>
        <w:tc>
          <w:tcPr>
            <w:tcW w:w="1744"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城管科科长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8" w:type="dxa"/>
            <w:noWrap w:val="0"/>
            <w:vAlign w:val="center"/>
          </w:tcPr>
          <w:p>
            <w:pPr>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5</w:t>
            </w:r>
          </w:p>
        </w:tc>
        <w:tc>
          <w:tcPr>
            <w:tcW w:w="897" w:type="dxa"/>
            <w:noWrap w:val="0"/>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队员</w:t>
            </w:r>
          </w:p>
        </w:tc>
        <w:tc>
          <w:tcPr>
            <w:tcW w:w="1174"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张星敏</w:t>
            </w:r>
          </w:p>
        </w:tc>
        <w:tc>
          <w:tcPr>
            <w:tcW w:w="918"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833"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朝鲜</w:t>
            </w:r>
          </w:p>
        </w:tc>
        <w:tc>
          <w:tcPr>
            <w:tcW w:w="1623"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1967.9.2</w:t>
            </w:r>
          </w:p>
        </w:tc>
        <w:tc>
          <w:tcPr>
            <w:tcW w:w="1780"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13019310632</w:t>
            </w:r>
          </w:p>
        </w:tc>
        <w:tc>
          <w:tcPr>
            <w:tcW w:w="1744"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8" w:type="dxa"/>
            <w:noWrap w:val="0"/>
            <w:vAlign w:val="center"/>
          </w:tcPr>
          <w:p>
            <w:pPr>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6</w:t>
            </w:r>
          </w:p>
        </w:tc>
        <w:tc>
          <w:tcPr>
            <w:tcW w:w="897" w:type="dxa"/>
            <w:noWrap w:val="0"/>
            <w:vAlign w:val="center"/>
          </w:tcPr>
          <w:p>
            <w:pPr>
              <w:jc w:val="center"/>
              <w:rPr>
                <w:rFonts w:hint="eastAsia" w:ascii="仿宋" w:hAnsi="仿宋" w:eastAsia="仿宋"/>
                <w:sz w:val="28"/>
                <w:szCs w:val="28"/>
              </w:rPr>
            </w:pPr>
            <w:r>
              <w:rPr>
                <w:rFonts w:hint="eastAsia" w:ascii="仿宋" w:hAnsi="仿宋" w:eastAsia="仿宋"/>
                <w:sz w:val="28"/>
                <w:szCs w:val="28"/>
                <w:lang w:eastAsia="zh-CN"/>
              </w:rPr>
              <w:t>队员</w:t>
            </w:r>
          </w:p>
        </w:tc>
        <w:tc>
          <w:tcPr>
            <w:tcW w:w="1174" w:type="dxa"/>
            <w:noWrap w:val="0"/>
            <w:vAlign w:val="center"/>
          </w:tcPr>
          <w:p>
            <w:pPr>
              <w:ind w:left="0" w:leftChars="0" w:right="0" w:rightChars="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牛清山</w:t>
            </w:r>
          </w:p>
        </w:tc>
        <w:tc>
          <w:tcPr>
            <w:tcW w:w="918" w:type="dxa"/>
            <w:noWrap w:val="0"/>
            <w:vAlign w:val="center"/>
          </w:tcPr>
          <w:p>
            <w:pPr>
              <w:ind w:left="0" w:leftChars="0" w:right="0" w:rightChars="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833" w:type="dxa"/>
            <w:noWrap w:val="0"/>
            <w:vAlign w:val="center"/>
          </w:tcPr>
          <w:p>
            <w:pPr>
              <w:ind w:left="0" w:leftChars="0" w:right="0" w:rightChars="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汉</w:t>
            </w:r>
          </w:p>
        </w:tc>
        <w:tc>
          <w:tcPr>
            <w:tcW w:w="1623" w:type="dxa"/>
            <w:noWrap w:val="0"/>
            <w:vAlign w:val="center"/>
          </w:tcPr>
          <w:p>
            <w:pPr>
              <w:ind w:left="0" w:leftChars="0" w:right="0" w:rightChars="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1975.7.27</w:t>
            </w:r>
          </w:p>
        </w:tc>
        <w:tc>
          <w:tcPr>
            <w:tcW w:w="1780" w:type="dxa"/>
            <w:noWrap w:val="0"/>
            <w:vAlign w:val="center"/>
          </w:tcPr>
          <w:p>
            <w:pPr>
              <w:ind w:left="0" w:leftChars="0" w:right="0" w:rightChars="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18900920278</w:t>
            </w:r>
          </w:p>
        </w:tc>
        <w:tc>
          <w:tcPr>
            <w:tcW w:w="1744" w:type="dxa"/>
            <w:noWrap w:val="0"/>
            <w:vAlign w:val="center"/>
          </w:tcPr>
          <w:p>
            <w:pPr>
              <w:ind w:left="0" w:leftChars="0" w:right="0" w:rightChars="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8" w:type="dxa"/>
            <w:noWrap w:val="0"/>
            <w:vAlign w:val="center"/>
          </w:tcPr>
          <w:p>
            <w:pPr>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7</w:t>
            </w:r>
          </w:p>
        </w:tc>
        <w:tc>
          <w:tcPr>
            <w:tcW w:w="897" w:type="dxa"/>
            <w:noWrap w:val="0"/>
            <w:vAlign w:val="center"/>
          </w:tcPr>
          <w:p>
            <w:pPr>
              <w:jc w:val="center"/>
              <w:rPr>
                <w:rFonts w:hint="eastAsia" w:ascii="仿宋" w:hAnsi="仿宋" w:eastAsia="仿宋"/>
                <w:sz w:val="28"/>
                <w:szCs w:val="28"/>
              </w:rPr>
            </w:pPr>
            <w:r>
              <w:rPr>
                <w:rFonts w:hint="eastAsia" w:ascii="仿宋" w:hAnsi="仿宋" w:eastAsia="仿宋"/>
                <w:sz w:val="28"/>
                <w:szCs w:val="28"/>
                <w:lang w:eastAsia="zh-CN"/>
              </w:rPr>
              <w:t>队员</w:t>
            </w:r>
          </w:p>
        </w:tc>
        <w:tc>
          <w:tcPr>
            <w:tcW w:w="1174"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石佳骅</w:t>
            </w:r>
          </w:p>
        </w:tc>
        <w:tc>
          <w:tcPr>
            <w:tcW w:w="918"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833"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汉</w:t>
            </w:r>
          </w:p>
        </w:tc>
        <w:tc>
          <w:tcPr>
            <w:tcW w:w="1623"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1989.3.13</w:t>
            </w:r>
          </w:p>
        </w:tc>
        <w:tc>
          <w:tcPr>
            <w:tcW w:w="1780"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18802433344</w:t>
            </w:r>
          </w:p>
        </w:tc>
        <w:tc>
          <w:tcPr>
            <w:tcW w:w="1744"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8" w:type="dxa"/>
            <w:noWrap w:val="0"/>
            <w:vAlign w:val="center"/>
          </w:tcPr>
          <w:p>
            <w:pPr>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8</w:t>
            </w:r>
          </w:p>
        </w:tc>
        <w:tc>
          <w:tcPr>
            <w:tcW w:w="897" w:type="dxa"/>
            <w:noWrap w:val="0"/>
            <w:vAlign w:val="center"/>
          </w:tcPr>
          <w:p>
            <w:pPr>
              <w:jc w:val="center"/>
              <w:rPr>
                <w:rFonts w:hint="eastAsia" w:ascii="仿宋" w:hAnsi="仿宋" w:eastAsia="仿宋"/>
                <w:sz w:val="28"/>
                <w:szCs w:val="28"/>
              </w:rPr>
            </w:pPr>
            <w:r>
              <w:rPr>
                <w:rFonts w:hint="eastAsia" w:ascii="仿宋" w:hAnsi="仿宋" w:eastAsia="仿宋"/>
                <w:sz w:val="28"/>
                <w:szCs w:val="28"/>
                <w:lang w:eastAsia="zh-CN"/>
              </w:rPr>
              <w:t>队员</w:t>
            </w:r>
          </w:p>
        </w:tc>
        <w:tc>
          <w:tcPr>
            <w:tcW w:w="1174"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尚凤东</w:t>
            </w:r>
          </w:p>
        </w:tc>
        <w:tc>
          <w:tcPr>
            <w:tcW w:w="918"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男</w:t>
            </w:r>
          </w:p>
        </w:tc>
        <w:tc>
          <w:tcPr>
            <w:tcW w:w="833"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汉</w:t>
            </w:r>
          </w:p>
        </w:tc>
        <w:tc>
          <w:tcPr>
            <w:tcW w:w="1623"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1965.12.13</w:t>
            </w:r>
          </w:p>
        </w:tc>
        <w:tc>
          <w:tcPr>
            <w:tcW w:w="1780" w:type="dxa"/>
            <w:noWrap w:val="0"/>
            <w:vAlign w:val="center"/>
          </w:tcPr>
          <w:p>
            <w:pPr>
              <w:jc w:val="center"/>
              <w:rPr>
                <w:rFonts w:hint="eastAsia" w:ascii="仿宋" w:hAnsi="仿宋" w:eastAsia="仿宋"/>
                <w:sz w:val="28"/>
                <w:szCs w:val="28"/>
              </w:rPr>
            </w:pPr>
            <w:r>
              <w:rPr>
                <w:rFonts w:hint="eastAsia" w:ascii="仿宋" w:hAnsi="仿宋" w:eastAsia="仿宋"/>
                <w:sz w:val="28"/>
                <w:szCs w:val="28"/>
              </w:rPr>
              <w:t>13889229168</w:t>
            </w:r>
          </w:p>
        </w:tc>
        <w:tc>
          <w:tcPr>
            <w:tcW w:w="1744"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8" w:type="dxa"/>
            <w:noWrap w:val="0"/>
            <w:vAlign w:val="center"/>
          </w:tcPr>
          <w:p>
            <w:pPr>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9</w:t>
            </w:r>
          </w:p>
        </w:tc>
        <w:tc>
          <w:tcPr>
            <w:tcW w:w="897" w:type="dxa"/>
            <w:noWrap w:val="0"/>
            <w:vAlign w:val="center"/>
          </w:tcPr>
          <w:p>
            <w:pPr>
              <w:jc w:val="center"/>
              <w:rPr>
                <w:rFonts w:hint="eastAsia" w:ascii="仿宋" w:hAnsi="仿宋" w:eastAsia="仿宋"/>
                <w:sz w:val="28"/>
                <w:szCs w:val="28"/>
              </w:rPr>
            </w:pPr>
            <w:r>
              <w:rPr>
                <w:rFonts w:hint="eastAsia" w:ascii="仿宋" w:hAnsi="仿宋" w:eastAsia="仿宋"/>
                <w:sz w:val="28"/>
                <w:szCs w:val="28"/>
                <w:lang w:eastAsia="zh-CN"/>
              </w:rPr>
              <w:t>队员</w:t>
            </w:r>
          </w:p>
        </w:tc>
        <w:tc>
          <w:tcPr>
            <w:tcW w:w="1174"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邹德斌</w:t>
            </w:r>
          </w:p>
        </w:tc>
        <w:tc>
          <w:tcPr>
            <w:tcW w:w="918"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男</w:t>
            </w:r>
          </w:p>
        </w:tc>
        <w:tc>
          <w:tcPr>
            <w:tcW w:w="833"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汉</w:t>
            </w:r>
          </w:p>
        </w:tc>
        <w:tc>
          <w:tcPr>
            <w:tcW w:w="1623"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1967.6.16</w:t>
            </w:r>
          </w:p>
        </w:tc>
        <w:tc>
          <w:tcPr>
            <w:tcW w:w="1780" w:type="dxa"/>
            <w:noWrap w:val="0"/>
            <w:vAlign w:val="center"/>
          </w:tcPr>
          <w:p>
            <w:pPr>
              <w:jc w:val="center"/>
              <w:rPr>
                <w:rFonts w:hint="eastAsia" w:ascii="仿宋" w:hAnsi="仿宋" w:eastAsia="仿宋"/>
                <w:sz w:val="28"/>
                <w:szCs w:val="28"/>
              </w:rPr>
            </w:pPr>
            <w:r>
              <w:rPr>
                <w:rFonts w:hint="eastAsia" w:ascii="仿宋" w:hAnsi="仿宋" w:eastAsia="仿宋"/>
                <w:sz w:val="28"/>
                <w:szCs w:val="28"/>
              </w:rPr>
              <w:t>13940357799</w:t>
            </w:r>
          </w:p>
        </w:tc>
        <w:tc>
          <w:tcPr>
            <w:tcW w:w="1744"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8" w:type="dxa"/>
            <w:noWrap w:val="0"/>
            <w:vAlign w:val="center"/>
          </w:tcPr>
          <w:p>
            <w:pPr>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10</w:t>
            </w:r>
          </w:p>
        </w:tc>
        <w:tc>
          <w:tcPr>
            <w:tcW w:w="897" w:type="dxa"/>
            <w:noWrap w:val="0"/>
            <w:vAlign w:val="center"/>
          </w:tcPr>
          <w:p>
            <w:pPr>
              <w:jc w:val="center"/>
              <w:rPr>
                <w:rFonts w:hint="eastAsia" w:ascii="仿宋" w:hAnsi="仿宋" w:eastAsia="仿宋"/>
                <w:sz w:val="28"/>
                <w:szCs w:val="28"/>
              </w:rPr>
            </w:pPr>
            <w:r>
              <w:rPr>
                <w:rFonts w:hint="eastAsia" w:ascii="仿宋" w:hAnsi="仿宋" w:eastAsia="仿宋"/>
                <w:sz w:val="28"/>
                <w:szCs w:val="28"/>
                <w:lang w:eastAsia="zh-CN"/>
              </w:rPr>
              <w:t>队员</w:t>
            </w:r>
          </w:p>
        </w:tc>
        <w:tc>
          <w:tcPr>
            <w:tcW w:w="1174" w:type="dxa"/>
            <w:noWrap w:val="0"/>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李</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辉</w:t>
            </w:r>
          </w:p>
        </w:tc>
        <w:tc>
          <w:tcPr>
            <w:tcW w:w="918"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男</w:t>
            </w:r>
          </w:p>
        </w:tc>
        <w:tc>
          <w:tcPr>
            <w:tcW w:w="833"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汉</w:t>
            </w:r>
          </w:p>
        </w:tc>
        <w:tc>
          <w:tcPr>
            <w:tcW w:w="1623"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1984.2.6</w:t>
            </w:r>
          </w:p>
        </w:tc>
        <w:tc>
          <w:tcPr>
            <w:tcW w:w="1780"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18909883659</w:t>
            </w:r>
          </w:p>
        </w:tc>
        <w:tc>
          <w:tcPr>
            <w:tcW w:w="1744"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8" w:type="dxa"/>
            <w:noWrap w:val="0"/>
            <w:vAlign w:val="center"/>
          </w:tcPr>
          <w:p>
            <w:pPr>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11</w:t>
            </w:r>
          </w:p>
        </w:tc>
        <w:tc>
          <w:tcPr>
            <w:tcW w:w="897" w:type="dxa"/>
            <w:noWrap w:val="0"/>
            <w:vAlign w:val="center"/>
          </w:tcPr>
          <w:p>
            <w:pPr>
              <w:jc w:val="center"/>
              <w:rPr>
                <w:rFonts w:hint="eastAsia" w:ascii="仿宋" w:hAnsi="仿宋" w:eastAsia="仿宋"/>
                <w:sz w:val="28"/>
                <w:szCs w:val="28"/>
              </w:rPr>
            </w:pPr>
            <w:r>
              <w:rPr>
                <w:rFonts w:hint="eastAsia" w:ascii="仿宋" w:hAnsi="仿宋" w:eastAsia="仿宋"/>
                <w:sz w:val="28"/>
                <w:szCs w:val="28"/>
                <w:lang w:eastAsia="zh-CN"/>
              </w:rPr>
              <w:t>队员</w:t>
            </w:r>
          </w:p>
        </w:tc>
        <w:tc>
          <w:tcPr>
            <w:tcW w:w="1174"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洪  强</w:t>
            </w:r>
          </w:p>
        </w:tc>
        <w:tc>
          <w:tcPr>
            <w:tcW w:w="918"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男</w:t>
            </w:r>
          </w:p>
        </w:tc>
        <w:tc>
          <w:tcPr>
            <w:tcW w:w="833"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汉</w:t>
            </w:r>
          </w:p>
        </w:tc>
        <w:tc>
          <w:tcPr>
            <w:tcW w:w="1623"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1962.11.21</w:t>
            </w:r>
          </w:p>
        </w:tc>
        <w:tc>
          <w:tcPr>
            <w:tcW w:w="1780" w:type="dxa"/>
            <w:noWrap w:val="0"/>
            <w:vAlign w:val="center"/>
          </w:tcPr>
          <w:p>
            <w:pPr>
              <w:jc w:val="center"/>
              <w:rPr>
                <w:rFonts w:hint="eastAsia" w:ascii="仿宋" w:hAnsi="仿宋" w:eastAsia="仿宋"/>
                <w:sz w:val="28"/>
                <w:szCs w:val="28"/>
              </w:rPr>
            </w:pPr>
            <w:r>
              <w:rPr>
                <w:rFonts w:hint="eastAsia" w:ascii="仿宋" w:hAnsi="仿宋" w:eastAsia="仿宋"/>
                <w:sz w:val="28"/>
                <w:szCs w:val="28"/>
              </w:rPr>
              <w:t>13940357799</w:t>
            </w:r>
          </w:p>
        </w:tc>
        <w:tc>
          <w:tcPr>
            <w:tcW w:w="1744"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8" w:type="dxa"/>
            <w:noWrap w:val="0"/>
            <w:vAlign w:val="center"/>
          </w:tcPr>
          <w:p>
            <w:pPr>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12</w:t>
            </w:r>
          </w:p>
        </w:tc>
        <w:tc>
          <w:tcPr>
            <w:tcW w:w="897" w:type="dxa"/>
            <w:noWrap w:val="0"/>
            <w:vAlign w:val="center"/>
          </w:tcPr>
          <w:p>
            <w:pPr>
              <w:jc w:val="center"/>
              <w:rPr>
                <w:rFonts w:hint="eastAsia" w:ascii="仿宋" w:hAnsi="仿宋" w:eastAsia="仿宋"/>
                <w:sz w:val="28"/>
                <w:szCs w:val="28"/>
              </w:rPr>
            </w:pPr>
            <w:r>
              <w:rPr>
                <w:rFonts w:hint="eastAsia" w:ascii="仿宋" w:hAnsi="仿宋" w:eastAsia="仿宋"/>
                <w:sz w:val="28"/>
                <w:szCs w:val="28"/>
                <w:lang w:eastAsia="zh-CN"/>
              </w:rPr>
              <w:t>队员</w:t>
            </w:r>
          </w:p>
        </w:tc>
        <w:tc>
          <w:tcPr>
            <w:tcW w:w="1174"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项  哲</w:t>
            </w:r>
          </w:p>
        </w:tc>
        <w:tc>
          <w:tcPr>
            <w:tcW w:w="918"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男</w:t>
            </w:r>
          </w:p>
        </w:tc>
        <w:tc>
          <w:tcPr>
            <w:tcW w:w="833"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汉</w:t>
            </w:r>
          </w:p>
        </w:tc>
        <w:tc>
          <w:tcPr>
            <w:tcW w:w="1623"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1991.7.6</w:t>
            </w:r>
          </w:p>
        </w:tc>
        <w:tc>
          <w:tcPr>
            <w:tcW w:w="1780"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15898061061</w:t>
            </w:r>
          </w:p>
        </w:tc>
        <w:tc>
          <w:tcPr>
            <w:tcW w:w="1744"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8" w:type="dxa"/>
            <w:noWrap w:val="0"/>
            <w:vAlign w:val="center"/>
          </w:tcPr>
          <w:p>
            <w:pPr>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13</w:t>
            </w:r>
          </w:p>
        </w:tc>
        <w:tc>
          <w:tcPr>
            <w:tcW w:w="897" w:type="dxa"/>
            <w:noWrap w:val="0"/>
            <w:vAlign w:val="center"/>
          </w:tcPr>
          <w:p>
            <w:pPr>
              <w:jc w:val="center"/>
              <w:rPr>
                <w:rFonts w:hint="eastAsia" w:ascii="仿宋" w:hAnsi="仿宋" w:eastAsia="仿宋"/>
                <w:sz w:val="28"/>
                <w:szCs w:val="28"/>
              </w:rPr>
            </w:pPr>
            <w:r>
              <w:rPr>
                <w:rFonts w:hint="eastAsia" w:ascii="仿宋" w:hAnsi="仿宋" w:eastAsia="仿宋"/>
                <w:sz w:val="28"/>
                <w:szCs w:val="28"/>
                <w:lang w:eastAsia="zh-CN"/>
              </w:rPr>
              <w:t>队员</w:t>
            </w:r>
          </w:p>
        </w:tc>
        <w:tc>
          <w:tcPr>
            <w:tcW w:w="1174"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韩  宇</w:t>
            </w:r>
          </w:p>
        </w:tc>
        <w:tc>
          <w:tcPr>
            <w:tcW w:w="918"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男</w:t>
            </w:r>
          </w:p>
        </w:tc>
        <w:tc>
          <w:tcPr>
            <w:tcW w:w="833"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汉</w:t>
            </w:r>
          </w:p>
        </w:tc>
        <w:tc>
          <w:tcPr>
            <w:tcW w:w="1623"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1988.10.29</w:t>
            </w:r>
          </w:p>
        </w:tc>
        <w:tc>
          <w:tcPr>
            <w:tcW w:w="1780"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18540163666</w:t>
            </w:r>
          </w:p>
        </w:tc>
        <w:tc>
          <w:tcPr>
            <w:tcW w:w="1744"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8" w:type="dxa"/>
            <w:noWrap w:val="0"/>
            <w:vAlign w:val="center"/>
          </w:tcPr>
          <w:p>
            <w:pPr>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14</w:t>
            </w:r>
          </w:p>
        </w:tc>
        <w:tc>
          <w:tcPr>
            <w:tcW w:w="897" w:type="dxa"/>
            <w:noWrap w:val="0"/>
            <w:vAlign w:val="center"/>
          </w:tcPr>
          <w:p>
            <w:pPr>
              <w:jc w:val="center"/>
              <w:rPr>
                <w:rFonts w:hint="eastAsia" w:ascii="仿宋" w:hAnsi="仿宋" w:eastAsia="仿宋"/>
                <w:sz w:val="28"/>
                <w:szCs w:val="28"/>
              </w:rPr>
            </w:pPr>
            <w:r>
              <w:rPr>
                <w:rFonts w:hint="eastAsia" w:ascii="仿宋" w:hAnsi="仿宋" w:eastAsia="仿宋"/>
                <w:sz w:val="28"/>
                <w:szCs w:val="28"/>
                <w:lang w:eastAsia="zh-CN"/>
              </w:rPr>
              <w:t>队员</w:t>
            </w:r>
          </w:p>
        </w:tc>
        <w:tc>
          <w:tcPr>
            <w:tcW w:w="1174"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敖奕男</w:t>
            </w:r>
          </w:p>
        </w:tc>
        <w:tc>
          <w:tcPr>
            <w:tcW w:w="918"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男</w:t>
            </w:r>
          </w:p>
        </w:tc>
        <w:tc>
          <w:tcPr>
            <w:tcW w:w="833"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汉</w:t>
            </w:r>
          </w:p>
        </w:tc>
        <w:tc>
          <w:tcPr>
            <w:tcW w:w="1623" w:type="dxa"/>
            <w:noWrap w:val="0"/>
            <w:vAlign w:val="center"/>
          </w:tcPr>
          <w:p>
            <w:pPr>
              <w:jc w:val="center"/>
              <w:rPr>
                <w:rFonts w:hint="eastAsia" w:ascii="仿宋" w:hAnsi="仿宋" w:eastAsia="仿宋"/>
                <w:sz w:val="28"/>
                <w:szCs w:val="28"/>
              </w:rPr>
            </w:pPr>
            <w:r>
              <w:rPr>
                <w:rFonts w:hint="eastAsia" w:ascii="仿宋" w:hAnsi="仿宋" w:eastAsia="仿宋"/>
                <w:sz w:val="28"/>
                <w:szCs w:val="28"/>
              </w:rPr>
              <w:t>1994.12.12</w:t>
            </w:r>
          </w:p>
        </w:tc>
        <w:tc>
          <w:tcPr>
            <w:tcW w:w="1780" w:type="dxa"/>
            <w:noWrap w:val="0"/>
            <w:vAlign w:val="center"/>
          </w:tcPr>
          <w:p>
            <w:pPr>
              <w:jc w:val="center"/>
              <w:rPr>
                <w:rFonts w:hint="eastAsia" w:ascii="仿宋" w:hAnsi="仿宋" w:eastAsia="仿宋"/>
                <w:sz w:val="28"/>
                <w:szCs w:val="28"/>
              </w:rPr>
            </w:pPr>
            <w:r>
              <w:rPr>
                <w:rFonts w:hint="eastAsia" w:ascii="仿宋" w:hAnsi="仿宋" w:eastAsia="仿宋"/>
                <w:sz w:val="28"/>
                <w:szCs w:val="28"/>
              </w:rPr>
              <w:t>13223430222</w:t>
            </w:r>
          </w:p>
        </w:tc>
        <w:tc>
          <w:tcPr>
            <w:tcW w:w="1744"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8" w:type="dxa"/>
            <w:noWrap w:val="0"/>
            <w:vAlign w:val="center"/>
          </w:tcPr>
          <w:p>
            <w:pPr>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15</w:t>
            </w:r>
          </w:p>
        </w:tc>
        <w:tc>
          <w:tcPr>
            <w:tcW w:w="897" w:type="dxa"/>
            <w:noWrap w:val="0"/>
            <w:vAlign w:val="center"/>
          </w:tcPr>
          <w:p>
            <w:pPr>
              <w:jc w:val="center"/>
              <w:rPr>
                <w:rFonts w:hint="eastAsia" w:ascii="仿宋" w:hAnsi="仿宋" w:eastAsia="仿宋"/>
                <w:sz w:val="28"/>
                <w:szCs w:val="28"/>
              </w:rPr>
            </w:pPr>
            <w:r>
              <w:rPr>
                <w:rFonts w:hint="eastAsia" w:ascii="仿宋" w:hAnsi="仿宋" w:eastAsia="仿宋"/>
                <w:sz w:val="28"/>
                <w:szCs w:val="28"/>
                <w:lang w:eastAsia="zh-CN"/>
              </w:rPr>
              <w:t>队员</w:t>
            </w:r>
          </w:p>
        </w:tc>
        <w:tc>
          <w:tcPr>
            <w:tcW w:w="1174"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武  毅</w:t>
            </w:r>
          </w:p>
        </w:tc>
        <w:tc>
          <w:tcPr>
            <w:tcW w:w="918"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男</w:t>
            </w:r>
          </w:p>
        </w:tc>
        <w:tc>
          <w:tcPr>
            <w:tcW w:w="833"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汉</w:t>
            </w:r>
          </w:p>
        </w:tc>
        <w:tc>
          <w:tcPr>
            <w:tcW w:w="1623"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1985.8.4</w:t>
            </w:r>
          </w:p>
        </w:tc>
        <w:tc>
          <w:tcPr>
            <w:tcW w:w="1780"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15959858482</w:t>
            </w:r>
          </w:p>
        </w:tc>
        <w:tc>
          <w:tcPr>
            <w:tcW w:w="1744"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8" w:type="dxa"/>
            <w:noWrap w:val="0"/>
            <w:vAlign w:val="center"/>
          </w:tcPr>
          <w:p>
            <w:pPr>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16</w:t>
            </w:r>
          </w:p>
        </w:tc>
        <w:tc>
          <w:tcPr>
            <w:tcW w:w="897" w:type="dxa"/>
            <w:noWrap w:val="0"/>
            <w:vAlign w:val="center"/>
          </w:tcPr>
          <w:p>
            <w:pPr>
              <w:jc w:val="center"/>
              <w:rPr>
                <w:rFonts w:hint="eastAsia" w:ascii="仿宋" w:hAnsi="仿宋" w:eastAsia="仿宋"/>
                <w:sz w:val="28"/>
                <w:szCs w:val="28"/>
              </w:rPr>
            </w:pPr>
            <w:r>
              <w:rPr>
                <w:rFonts w:hint="eastAsia" w:ascii="仿宋" w:hAnsi="仿宋" w:eastAsia="仿宋"/>
                <w:sz w:val="28"/>
                <w:szCs w:val="28"/>
                <w:lang w:eastAsia="zh-CN"/>
              </w:rPr>
              <w:t>队员</w:t>
            </w:r>
          </w:p>
        </w:tc>
        <w:tc>
          <w:tcPr>
            <w:tcW w:w="1174"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关晓尤</w:t>
            </w:r>
          </w:p>
        </w:tc>
        <w:tc>
          <w:tcPr>
            <w:tcW w:w="918"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男</w:t>
            </w:r>
          </w:p>
        </w:tc>
        <w:tc>
          <w:tcPr>
            <w:tcW w:w="833"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锡伯</w:t>
            </w:r>
          </w:p>
        </w:tc>
        <w:tc>
          <w:tcPr>
            <w:tcW w:w="1623"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1971.1.1</w:t>
            </w:r>
          </w:p>
        </w:tc>
        <w:tc>
          <w:tcPr>
            <w:tcW w:w="1780"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13909810686</w:t>
            </w:r>
          </w:p>
        </w:tc>
        <w:tc>
          <w:tcPr>
            <w:tcW w:w="1744"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8" w:type="dxa"/>
            <w:noWrap w:val="0"/>
            <w:vAlign w:val="center"/>
          </w:tcPr>
          <w:p>
            <w:pPr>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17</w:t>
            </w:r>
          </w:p>
        </w:tc>
        <w:tc>
          <w:tcPr>
            <w:tcW w:w="897" w:type="dxa"/>
            <w:noWrap w:val="0"/>
            <w:vAlign w:val="center"/>
          </w:tcPr>
          <w:p>
            <w:pPr>
              <w:jc w:val="center"/>
              <w:rPr>
                <w:rFonts w:hint="eastAsia" w:ascii="仿宋" w:hAnsi="仿宋" w:eastAsia="仿宋"/>
                <w:sz w:val="28"/>
                <w:szCs w:val="28"/>
              </w:rPr>
            </w:pPr>
            <w:r>
              <w:rPr>
                <w:rFonts w:hint="eastAsia" w:ascii="仿宋" w:hAnsi="仿宋" w:eastAsia="仿宋"/>
                <w:sz w:val="28"/>
                <w:szCs w:val="28"/>
                <w:lang w:eastAsia="zh-CN"/>
              </w:rPr>
              <w:t>队员</w:t>
            </w:r>
          </w:p>
        </w:tc>
        <w:tc>
          <w:tcPr>
            <w:tcW w:w="1174"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刘庆春</w:t>
            </w:r>
          </w:p>
        </w:tc>
        <w:tc>
          <w:tcPr>
            <w:tcW w:w="918"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男</w:t>
            </w:r>
          </w:p>
        </w:tc>
        <w:tc>
          <w:tcPr>
            <w:tcW w:w="833"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汉</w:t>
            </w:r>
          </w:p>
        </w:tc>
        <w:tc>
          <w:tcPr>
            <w:tcW w:w="1623"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1968.6.7</w:t>
            </w:r>
          </w:p>
        </w:tc>
        <w:tc>
          <w:tcPr>
            <w:tcW w:w="1780"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13700030818</w:t>
            </w:r>
          </w:p>
        </w:tc>
        <w:tc>
          <w:tcPr>
            <w:tcW w:w="1744"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8" w:type="dxa"/>
            <w:noWrap w:val="0"/>
            <w:vAlign w:val="center"/>
          </w:tcPr>
          <w:p>
            <w:pPr>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18</w:t>
            </w:r>
          </w:p>
        </w:tc>
        <w:tc>
          <w:tcPr>
            <w:tcW w:w="897" w:type="dxa"/>
            <w:noWrap w:val="0"/>
            <w:vAlign w:val="center"/>
          </w:tcPr>
          <w:p>
            <w:pPr>
              <w:jc w:val="center"/>
              <w:rPr>
                <w:rFonts w:hint="eastAsia" w:ascii="仿宋" w:hAnsi="仿宋" w:eastAsia="仿宋"/>
                <w:sz w:val="28"/>
                <w:szCs w:val="28"/>
              </w:rPr>
            </w:pPr>
            <w:r>
              <w:rPr>
                <w:rFonts w:hint="eastAsia" w:ascii="仿宋" w:hAnsi="仿宋" w:eastAsia="仿宋"/>
                <w:sz w:val="28"/>
                <w:szCs w:val="28"/>
                <w:lang w:eastAsia="zh-CN"/>
              </w:rPr>
              <w:t>队员</w:t>
            </w:r>
          </w:p>
        </w:tc>
        <w:tc>
          <w:tcPr>
            <w:tcW w:w="1174"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孟凡超</w:t>
            </w:r>
          </w:p>
        </w:tc>
        <w:tc>
          <w:tcPr>
            <w:tcW w:w="918"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男</w:t>
            </w:r>
          </w:p>
        </w:tc>
        <w:tc>
          <w:tcPr>
            <w:tcW w:w="833"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汉</w:t>
            </w:r>
          </w:p>
        </w:tc>
        <w:tc>
          <w:tcPr>
            <w:tcW w:w="1623"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1991.10.13</w:t>
            </w:r>
          </w:p>
        </w:tc>
        <w:tc>
          <w:tcPr>
            <w:tcW w:w="1780"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15204046543</w:t>
            </w:r>
          </w:p>
        </w:tc>
        <w:tc>
          <w:tcPr>
            <w:tcW w:w="1744"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8" w:type="dxa"/>
            <w:noWrap w:val="0"/>
            <w:vAlign w:val="center"/>
          </w:tcPr>
          <w:p>
            <w:pPr>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19</w:t>
            </w:r>
          </w:p>
        </w:tc>
        <w:tc>
          <w:tcPr>
            <w:tcW w:w="897" w:type="dxa"/>
            <w:noWrap w:val="0"/>
            <w:vAlign w:val="center"/>
          </w:tcPr>
          <w:p>
            <w:pPr>
              <w:jc w:val="center"/>
              <w:rPr>
                <w:rFonts w:hint="eastAsia" w:ascii="仿宋" w:hAnsi="仿宋" w:eastAsia="仿宋"/>
                <w:sz w:val="28"/>
                <w:szCs w:val="28"/>
              </w:rPr>
            </w:pPr>
            <w:r>
              <w:rPr>
                <w:rFonts w:hint="eastAsia" w:ascii="仿宋" w:hAnsi="仿宋" w:eastAsia="仿宋"/>
                <w:sz w:val="28"/>
                <w:szCs w:val="28"/>
                <w:lang w:eastAsia="zh-CN"/>
              </w:rPr>
              <w:t>队员</w:t>
            </w:r>
          </w:p>
        </w:tc>
        <w:tc>
          <w:tcPr>
            <w:tcW w:w="1174"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王天宇</w:t>
            </w:r>
          </w:p>
        </w:tc>
        <w:tc>
          <w:tcPr>
            <w:tcW w:w="918"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男</w:t>
            </w:r>
          </w:p>
        </w:tc>
        <w:tc>
          <w:tcPr>
            <w:tcW w:w="833"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汉</w:t>
            </w:r>
          </w:p>
        </w:tc>
        <w:tc>
          <w:tcPr>
            <w:tcW w:w="1623"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1991.1.1</w:t>
            </w:r>
          </w:p>
        </w:tc>
        <w:tc>
          <w:tcPr>
            <w:tcW w:w="1780"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15309877393</w:t>
            </w:r>
          </w:p>
        </w:tc>
        <w:tc>
          <w:tcPr>
            <w:tcW w:w="1744"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8" w:type="dxa"/>
            <w:noWrap w:val="0"/>
            <w:vAlign w:val="center"/>
          </w:tcPr>
          <w:p>
            <w:pPr>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20</w:t>
            </w:r>
          </w:p>
        </w:tc>
        <w:tc>
          <w:tcPr>
            <w:tcW w:w="897" w:type="dxa"/>
            <w:noWrap w:val="0"/>
            <w:vAlign w:val="center"/>
          </w:tcPr>
          <w:p>
            <w:pPr>
              <w:jc w:val="center"/>
              <w:rPr>
                <w:rFonts w:hint="eastAsia" w:ascii="仿宋" w:hAnsi="仿宋" w:eastAsia="仿宋"/>
                <w:sz w:val="28"/>
                <w:szCs w:val="28"/>
              </w:rPr>
            </w:pPr>
            <w:r>
              <w:rPr>
                <w:rFonts w:hint="eastAsia" w:ascii="仿宋" w:hAnsi="仿宋" w:eastAsia="仿宋"/>
                <w:sz w:val="28"/>
                <w:szCs w:val="28"/>
                <w:lang w:eastAsia="zh-CN"/>
              </w:rPr>
              <w:t>队员</w:t>
            </w:r>
          </w:p>
        </w:tc>
        <w:tc>
          <w:tcPr>
            <w:tcW w:w="1174" w:type="dxa"/>
            <w:noWrap w:val="0"/>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倪秀文</w:t>
            </w:r>
          </w:p>
        </w:tc>
        <w:tc>
          <w:tcPr>
            <w:tcW w:w="918"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男</w:t>
            </w:r>
          </w:p>
        </w:tc>
        <w:tc>
          <w:tcPr>
            <w:tcW w:w="833"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汉</w:t>
            </w:r>
          </w:p>
        </w:tc>
        <w:tc>
          <w:tcPr>
            <w:tcW w:w="1623"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1967.10.8</w:t>
            </w:r>
          </w:p>
        </w:tc>
        <w:tc>
          <w:tcPr>
            <w:tcW w:w="1780" w:type="dxa"/>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13889234368</w:t>
            </w:r>
          </w:p>
        </w:tc>
        <w:tc>
          <w:tcPr>
            <w:tcW w:w="1744" w:type="dxa"/>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工作人员</w:t>
            </w:r>
          </w:p>
        </w:tc>
      </w:tr>
    </w:tbl>
    <w:p>
      <w:pPr>
        <w:pStyle w:val="5"/>
        <w:spacing w:before="214" w:line="364" w:lineRule="auto"/>
        <w:ind w:right="123"/>
        <w:outlineLvl w:val="9"/>
        <w:rPr>
          <w:rFonts w:hint="default"/>
          <w:b/>
          <w:bCs/>
          <w:spacing w:val="-2"/>
          <w:lang w:val="en-US" w:eastAsia="zh-CN"/>
        </w:rPr>
      </w:pPr>
    </w:p>
    <w:p>
      <w:pPr>
        <w:rPr>
          <w:rFonts w:hint="eastAsia"/>
          <w:b/>
          <w:bCs/>
          <w:spacing w:val="-2"/>
          <w:lang w:val="en-US" w:eastAsia="zh-CN"/>
        </w:rPr>
        <w:sectPr>
          <w:footerReference r:id="rId6" w:type="default"/>
          <w:pgSz w:w="11910" w:h="16840"/>
          <w:pgMar w:top="1460" w:right="1420" w:bottom="1160" w:left="1680" w:header="0" w:footer="970" w:gutter="0"/>
          <w:pgNumType w:fmt="numberInDash"/>
          <w:cols w:space="720" w:num="1"/>
        </w:sectPr>
      </w:pPr>
      <w:r>
        <w:rPr>
          <w:rFonts w:hint="eastAsia"/>
          <w:b/>
          <w:bCs/>
          <w:spacing w:val="-2"/>
          <w:lang w:val="en-US" w:eastAsia="zh-CN"/>
        </w:rPr>
        <w:br w:type="page"/>
      </w:r>
    </w:p>
    <w:p>
      <w:pPr>
        <w:pStyle w:val="5"/>
        <w:spacing w:before="214" w:line="364" w:lineRule="auto"/>
        <w:ind w:left="0" w:leftChars="0" w:right="123" w:firstLine="0" w:firstLineChars="0"/>
        <w:outlineLvl w:val="0"/>
        <w:rPr>
          <w:rFonts w:hint="eastAsia"/>
          <w:b/>
          <w:bCs/>
          <w:spacing w:val="-2"/>
          <w:lang w:val="en-US" w:eastAsia="zh-CN"/>
        </w:rPr>
      </w:pPr>
      <w:bookmarkStart w:id="62" w:name="_Toc27416"/>
      <w:r>
        <w:rPr>
          <w:rFonts w:hint="eastAsia"/>
          <w:b/>
          <w:bCs/>
          <w:spacing w:val="-2"/>
          <w:lang w:val="en-US" w:eastAsia="zh-CN"/>
        </w:rPr>
        <w:t>附件2：应急物资统计表</w:t>
      </w:r>
      <w:bookmarkEnd w:id="62"/>
    </w:p>
    <w:p>
      <w:pPr>
        <w:rPr>
          <w:rFonts w:hint="eastAsia"/>
          <w:b/>
          <w:bCs/>
          <w:spacing w:val="-2"/>
          <w:lang w:val="en-US" w:eastAsia="zh-CN"/>
        </w:rPr>
      </w:pPr>
    </w:p>
    <w:tbl>
      <w:tblPr>
        <w:tblStyle w:val="11"/>
        <w:tblpPr w:leftFromText="180" w:rightFromText="180" w:vertAnchor="text" w:horzAnchor="page" w:tblpXSpec="center" w:tblpY="7"/>
        <w:tblOverlap w:val="never"/>
        <w:tblW w:w="11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900"/>
        <w:gridCol w:w="5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1180" w:type="dxa"/>
            <w:gridSpan w:val="3"/>
            <w:noWrap w:val="0"/>
            <w:vAlign w:val="center"/>
          </w:tcPr>
          <w:p>
            <w:pPr>
              <w:ind w:right="640"/>
              <w:jc w:val="center"/>
              <w:rPr>
                <w:rFonts w:hint="eastAsia" w:ascii="仿宋_GB2312" w:hAnsi="宋体" w:eastAsia="仿宋_GB2312"/>
                <w:sz w:val="28"/>
                <w:szCs w:val="28"/>
                <w:vertAlign w:val="baseline"/>
                <w:lang w:eastAsia="zh-CN"/>
              </w:rPr>
            </w:pPr>
            <w:r>
              <w:rPr>
                <w:rFonts w:hint="eastAsia" w:ascii="宋体" w:hAnsi="宋体" w:eastAsia="宋体" w:cs="宋体"/>
                <w:b/>
                <w:bCs/>
                <w:sz w:val="44"/>
                <w:szCs w:val="44"/>
                <w:vertAlign w:val="baseline"/>
                <w:lang w:eastAsia="zh-CN"/>
              </w:rPr>
              <w:t>站东街道应急储备物资统计表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10" w:type="dxa"/>
            <w:noWrap w:val="0"/>
            <w:vAlign w:val="center"/>
          </w:tcPr>
          <w:p>
            <w:pPr>
              <w:ind w:right="640"/>
              <w:jc w:val="center"/>
              <w:rPr>
                <w:rFonts w:hint="eastAsia" w:ascii="仿宋_GB2312" w:hAnsi="宋体" w:eastAsia="仿宋_GB2312"/>
                <w:b/>
                <w:bCs/>
                <w:sz w:val="32"/>
                <w:szCs w:val="32"/>
                <w:vertAlign w:val="baseline"/>
                <w:lang w:eastAsia="zh-CN"/>
              </w:rPr>
            </w:pPr>
            <w:r>
              <w:rPr>
                <w:rFonts w:hint="eastAsia" w:ascii="仿宋_GB2312" w:hAnsi="宋体" w:eastAsia="仿宋_GB2312"/>
                <w:b/>
                <w:bCs/>
                <w:sz w:val="32"/>
                <w:szCs w:val="32"/>
                <w:vertAlign w:val="baseline"/>
                <w:lang w:eastAsia="zh-CN"/>
              </w:rPr>
              <w:t>序号</w:t>
            </w:r>
          </w:p>
        </w:tc>
        <w:tc>
          <w:tcPr>
            <w:tcW w:w="3900" w:type="dxa"/>
            <w:noWrap w:val="0"/>
            <w:vAlign w:val="center"/>
          </w:tcPr>
          <w:p>
            <w:pPr>
              <w:ind w:right="640"/>
              <w:jc w:val="center"/>
              <w:rPr>
                <w:rFonts w:hint="eastAsia" w:ascii="仿宋_GB2312" w:hAnsi="宋体" w:eastAsia="仿宋_GB2312"/>
                <w:b/>
                <w:bCs/>
                <w:sz w:val="32"/>
                <w:szCs w:val="32"/>
                <w:vertAlign w:val="baseline"/>
              </w:rPr>
            </w:pPr>
            <w:r>
              <w:rPr>
                <w:rFonts w:hint="eastAsia" w:ascii="仿宋_GB2312" w:hAnsi="宋体" w:eastAsia="仿宋_GB2312"/>
                <w:b/>
                <w:bCs/>
                <w:sz w:val="32"/>
                <w:szCs w:val="32"/>
                <w:vertAlign w:val="baseline"/>
                <w:lang w:eastAsia="zh-CN"/>
              </w:rPr>
              <w:t>名称</w:t>
            </w:r>
          </w:p>
        </w:tc>
        <w:tc>
          <w:tcPr>
            <w:tcW w:w="5770" w:type="dxa"/>
            <w:noWrap w:val="0"/>
            <w:vAlign w:val="center"/>
          </w:tcPr>
          <w:p>
            <w:pPr>
              <w:ind w:right="640"/>
              <w:jc w:val="center"/>
              <w:rPr>
                <w:rFonts w:hint="eastAsia" w:ascii="仿宋_GB2312" w:hAnsi="宋体" w:eastAsia="仿宋_GB2312"/>
                <w:b/>
                <w:bCs/>
                <w:sz w:val="32"/>
                <w:szCs w:val="32"/>
                <w:vertAlign w:val="baseline"/>
                <w:lang w:eastAsia="zh-CN"/>
              </w:rPr>
            </w:pPr>
            <w:r>
              <w:rPr>
                <w:rFonts w:hint="eastAsia" w:ascii="仿宋_GB2312" w:hAnsi="宋体" w:eastAsia="仿宋_GB2312"/>
                <w:b/>
                <w:bCs/>
                <w:sz w:val="32"/>
                <w:szCs w:val="32"/>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10" w:type="dxa"/>
            <w:noWrap w:val="0"/>
            <w:vAlign w:val="center"/>
          </w:tcPr>
          <w:p>
            <w:pPr>
              <w:ind w:right="640"/>
              <w:jc w:val="center"/>
              <w:rPr>
                <w:rFonts w:hint="eastAsia" w:ascii="仿宋_GB2312" w:hAnsi="宋体" w:eastAsia="仿宋_GB2312"/>
                <w:b/>
                <w:bCs/>
                <w:sz w:val="32"/>
                <w:szCs w:val="32"/>
                <w:vertAlign w:val="baseline"/>
                <w:lang w:val="en-US" w:eastAsia="zh-CN"/>
              </w:rPr>
            </w:pPr>
            <w:r>
              <w:rPr>
                <w:rFonts w:hint="eastAsia" w:ascii="仿宋_GB2312" w:hAnsi="宋体" w:eastAsia="仿宋_GB2312"/>
                <w:b/>
                <w:bCs/>
                <w:sz w:val="32"/>
                <w:szCs w:val="32"/>
                <w:vertAlign w:val="baseline"/>
                <w:lang w:val="en-US" w:eastAsia="zh-CN"/>
              </w:rPr>
              <w:t>1</w:t>
            </w:r>
          </w:p>
        </w:tc>
        <w:tc>
          <w:tcPr>
            <w:tcW w:w="3900" w:type="dxa"/>
            <w:noWrap w:val="0"/>
            <w:vAlign w:val="center"/>
          </w:tcPr>
          <w:p>
            <w:pPr>
              <w:ind w:right="640"/>
              <w:jc w:val="center"/>
              <w:rPr>
                <w:rFonts w:hint="eastAsia" w:ascii="仿宋_GB2312" w:hAnsi="宋体" w:eastAsia="仿宋_GB2312"/>
                <w:sz w:val="32"/>
                <w:szCs w:val="32"/>
                <w:vertAlign w:val="baseline"/>
                <w:lang w:eastAsia="zh-CN"/>
              </w:rPr>
            </w:pPr>
            <w:r>
              <w:rPr>
                <w:rFonts w:hint="eastAsia" w:ascii="仿宋_GB2312" w:hAnsi="宋体" w:eastAsia="仿宋_GB2312"/>
                <w:sz w:val="32"/>
                <w:szCs w:val="32"/>
                <w:vertAlign w:val="baseline"/>
                <w:lang w:eastAsia="zh-CN"/>
              </w:rPr>
              <w:t>高腰雨靴</w:t>
            </w:r>
          </w:p>
        </w:tc>
        <w:tc>
          <w:tcPr>
            <w:tcW w:w="5770" w:type="dxa"/>
            <w:noWrap w:val="0"/>
            <w:vAlign w:val="center"/>
          </w:tcPr>
          <w:p>
            <w:pPr>
              <w:ind w:right="640"/>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150双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10" w:type="dxa"/>
            <w:noWrap w:val="0"/>
            <w:vAlign w:val="center"/>
          </w:tcPr>
          <w:p>
            <w:pPr>
              <w:ind w:right="640"/>
              <w:jc w:val="center"/>
              <w:rPr>
                <w:rFonts w:hint="eastAsia" w:ascii="仿宋_GB2312" w:hAnsi="宋体" w:eastAsia="仿宋_GB2312"/>
                <w:b/>
                <w:bCs/>
                <w:sz w:val="32"/>
                <w:szCs w:val="32"/>
                <w:vertAlign w:val="baseline"/>
                <w:lang w:val="en-US" w:eastAsia="zh-CN"/>
              </w:rPr>
            </w:pPr>
            <w:r>
              <w:rPr>
                <w:rFonts w:hint="eastAsia" w:ascii="仿宋_GB2312" w:hAnsi="宋体" w:eastAsia="仿宋_GB2312"/>
                <w:b/>
                <w:bCs/>
                <w:sz w:val="32"/>
                <w:szCs w:val="32"/>
                <w:vertAlign w:val="baseline"/>
                <w:lang w:val="en-US" w:eastAsia="zh-CN"/>
              </w:rPr>
              <w:t>2</w:t>
            </w:r>
          </w:p>
        </w:tc>
        <w:tc>
          <w:tcPr>
            <w:tcW w:w="3900" w:type="dxa"/>
            <w:noWrap w:val="0"/>
            <w:vAlign w:val="center"/>
          </w:tcPr>
          <w:p>
            <w:pPr>
              <w:ind w:right="640"/>
              <w:jc w:val="center"/>
              <w:rPr>
                <w:rFonts w:hint="eastAsia" w:ascii="仿宋_GB2312" w:hAnsi="宋体" w:eastAsia="仿宋_GB2312"/>
                <w:sz w:val="32"/>
                <w:szCs w:val="32"/>
                <w:vertAlign w:val="baseline"/>
                <w:lang w:eastAsia="zh-CN"/>
              </w:rPr>
            </w:pPr>
            <w:r>
              <w:rPr>
                <w:rFonts w:hint="eastAsia" w:ascii="仿宋_GB2312" w:hAnsi="宋体" w:eastAsia="仿宋_GB2312"/>
                <w:sz w:val="32"/>
                <w:szCs w:val="32"/>
                <w:vertAlign w:val="baseline"/>
                <w:lang w:eastAsia="zh-CN"/>
              </w:rPr>
              <w:t>雨衣</w:t>
            </w:r>
          </w:p>
        </w:tc>
        <w:tc>
          <w:tcPr>
            <w:tcW w:w="5770" w:type="dxa"/>
            <w:noWrap w:val="0"/>
            <w:vAlign w:val="center"/>
          </w:tcPr>
          <w:p>
            <w:pPr>
              <w:ind w:right="640"/>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150套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10" w:type="dxa"/>
            <w:noWrap w:val="0"/>
            <w:vAlign w:val="center"/>
          </w:tcPr>
          <w:p>
            <w:pPr>
              <w:ind w:right="640"/>
              <w:jc w:val="center"/>
              <w:rPr>
                <w:rFonts w:hint="eastAsia" w:ascii="仿宋_GB2312" w:hAnsi="宋体" w:eastAsia="仿宋_GB2312"/>
                <w:b/>
                <w:bCs/>
                <w:sz w:val="32"/>
                <w:szCs w:val="32"/>
                <w:vertAlign w:val="baseline"/>
                <w:lang w:val="en-US" w:eastAsia="zh-CN"/>
              </w:rPr>
            </w:pPr>
            <w:r>
              <w:rPr>
                <w:rFonts w:hint="eastAsia" w:ascii="仿宋_GB2312" w:hAnsi="宋体" w:eastAsia="仿宋_GB2312"/>
                <w:b/>
                <w:bCs/>
                <w:sz w:val="32"/>
                <w:szCs w:val="32"/>
                <w:vertAlign w:val="baseline"/>
                <w:lang w:val="en-US" w:eastAsia="zh-CN"/>
              </w:rPr>
              <w:t>3</w:t>
            </w:r>
          </w:p>
        </w:tc>
        <w:tc>
          <w:tcPr>
            <w:tcW w:w="3900" w:type="dxa"/>
            <w:noWrap w:val="0"/>
            <w:vAlign w:val="center"/>
          </w:tcPr>
          <w:p>
            <w:pPr>
              <w:ind w:right="640"/>
              <w:jc w:val="center"/>
              <w:rPr>
                <w:rFonts w:hint="eastAsia" w:ascii="仿宋_GB2312" w:hAnsi="宋体" w:eastAsia="仿宋_GB2312"/>
                <w:sz w:val="32"/>
                <w:szCs w:val="32"/>
                <w:vertAlign w:val="baseline"/>
                <w:lang w:eastAsia="zh-CN"/>
              </w:rPr>
            </w:pPr>
            <w:r>
              <w:rPr>
                <w:rFonts w:hint="eastAsia" w:ascii="仿宋_GB2312" w:hAnsi="宋体" w:eastAsia="仿宋_GB2312"/>
                <w:sz w:val="32"/>
                <w:szCs w:val="32"/>
                <w:vertAlign w:val="baseline"/>
                <w:lang w:eastAsia="zh-CN"/>
              </w:rPr>
              <w:t>雨伞</w:t>
            </w:r>
          </w:p>
        </w:tc>
        <w:tc>
          <w:tcPr>
            <w:tcW w:w="5770" w:type="dxa"/>
            <w:noWrap w:val="0"/>
            <w:vAlign w:val="center"/>
          </w:tcPr>
          <w:p>
            <w:pPr>
              <w:ind w:right="640"/>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150把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10" w:type="dxa"/>
            <w:noWrap w:val="0"/>
            <w:vAlign w:val="center"/>
          </w:tcPr>
          <w:p>
            <w:pPr>
              <w:ind w:right="640"/>
              <w:jc w:val="center"/>
              <w:rPr>
                <w:rFonts w:hint="eastAsia" w:ascii="仿宋_GB2312" w:hAnsi="宋体" w:eastAsia="仿宋_GB2312"/>
                <w:b/>
                <w:bCs/>
                <w:sz w:val="32"/>
                <w:szCs w:val="32"/>
                <w:vertAlign w:val="baseline"/>
                <w:lang w:val="en-US" w:eastAsia="zh-CN"/>
              </w:rPr>
            </w:pPr>
            <w:r>
              <w:rPr>
                <w:rFonts w:hint="eastAsia" w:ascii="仿宋_GB2312" w:hAnsi="宋体" w:eastAsia="仿宋_GB2312"/>
                <w:b/>
                <w:bCs/>
                <w:sz w:val="32"/>
                <w:szCs w:val="32"/>
                <w:vertAlign w:val="baseline"/>
                <w:lang w:val="en-US" w:eastAsia="zh-CN"/>
              </w:rPr>
              <w:t>4</w:t>
            </w:r>
          </w:p>
        </w:tc>
        <w:tc>
          <w:tcPr>
            <w:tcW w:w="3900" w:type="dxa"/>
            <w:noWrap w:val="0"/>
            <w:vAlign w:val="center"/>
          </w:tcPr>
          <w:p>
            <w:pPr>
              <w:ind w:right="640"/>
              <w:jc w:val="center"/>
              <w:rPr>
                <w:rFonts w:hint="eastAsia" w:ascii="仿宋_GB2312" w:hAnsi="宋体" w:eastAsia="仿宋_GB2312"/>
                <w:sz w:val="32"/>
                <w:szCs w:val="32"/>
                <w:vertAlign w:val="baseline"/>
                <w:lang w:eastAsia="zh-CN"/>
              </w:rPr>
            </w:pPr>
            <w:r>
              <w:rPr>
                <w:rFonts w:hint="eastAsia" w:ascii="仿宋_GB2312" w:hAnsi="宋体" w:eastAsia="仿宋_GB2312"/>
                <w:sz w:val="32"/>
                <w:szCs w:val="32"/>
                <w:vertAlign w:val="baseline"/>
                <w:lang w:eastAsia="zh-CN"/>
              </w:rPr>
              <w:t>强光手电</w:t>
            </w:r>
          </w:p>
        </w:tc>
        <w:tc>
          <w:tcPr>
            <w:tcW w:w="5770" w:type="dxa"/>
            <w:noWrap w:val="0"/>
            <w:vAlign w:val="center"/>
          </w:tcPr>
          <w:p>
            <w:pPr>
              <w:ind w:right="640"/>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150把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10" w:type="dxa"/>
            <w:noWrap w:val="0"/>
            <w:vAlign w:val="center"/>
          </w:tcPr>
          <w:p>
            <w:pPr>
              <w:ind w:right="640"/>
              <w:jc w:val="center"/>
              <w:rPr>
                <w:rFonts w:hint="default" w:ascii="仿宋_GB2312" w:hAnsi="宋体" w:eastAsia="仿宋_GB2312"/>
                <w:b/>
                <w:bCs/>
                <w:sz w:val="32"/>
                <w:szCs w:val="32"/>
                <w:vertAlign w:val="baseline"/>
                <w:lang w:val="en-US" w:eastAsia="zh-CN"/>
              </w:rPr>
            </w:pPr>
            <w:r>
              <w:rPr>
                <w:rFonts w:hint="eastAsia" w:ascii="仿宋_GB2312" w:hAnsi="宋体" w:eastAsia="仿宋_GB2312"/>
                <w:b/>
                <w:bCs/>
                <w:sz w:val="32"/>
                <w:szCs w:val="32"/>
                <w:vertAlign w:val="baseline"/>
                <w:lang w:val="en-US" w:eastAsia="zh-CN"/>
              </w:rPr>
              <w:t>5</w:t>
            </w:r>
          </w:p>
        </w:tc>
        <w:tc>
          <w:tcPr>
            <w:tcW w:w="3900" w:type="dxa"/>
            <w:noWrap w:val="0"/>
            <w:vAlign w:val="center"/>
          </w:tcPr>
          <w:p>
            <w:pPr>
              <w:ind w:right="640"/>
              <w:jc w:val="center"/>
              <w:rPr>
                <w:rFonts w:hint="eastAsia" w:ascii="仿宋_GB2312" w:hAnsi="宋体" w:eastAsia="仿宋_GB2312"/>
                <w:sz w:val="32"/>
                <w:szCs w:val="32"/>
                <w:vertAlign w:val="baseline"/>
                <w:lang w:eastAsia="zh-CN"/>
              </w:rPr>
            </w:pPr>
            <w:r>
              <w:rPr>
                <w:rFonts w:hint="eastAsia" w:ascii="仿宋_GB2312" w:hAnsi="宋体" w:eastAsia="仿宋_GB2312"/>
                <w:sz w:val="32"/>
                <w:szCs w:val="32"/>
                <w:vertAlign w:val="baseline"/>
                <w:lang w:eastAsia="zh-CN"/>
              </w:rPr>
              <w:t>手电（大）</w:t>
            </w:r>
          </w:p>
        </w:tc>
        <w:tc>
          <w:tcPr>
            <w:tcW w:w="5770" w:type="dxa"/>
            <w:noWrap w:val="0"/>
            <w:vAlign w:val="center"/>
          </w:tcPr>
          <w:p>
            <w:pPr>
              <w:ind w:right="640"/>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30把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10" w:type="dxa"/>
            <w:noWrap w:val="0"/>
            <w:vAlign w:val="center"/>
          </w:tcPr>
          <w:p>
            <w:pPr>
              <w:ind w:right="640"/>
              <w:jc w:val="center"/>
              <w:rPr>
                <w:rFonts w:hint="default" w:ascii="仿宋_GB2312" w:hAnsi="宋体" w:eastAsia="仿宋_GB2312"/>
                <w:b/>
                <w:bCs/>
                <w:sz w:val="32"/>
                <w:szCs w:val="32"/>
                <w:vertAlign w:val="baseline"/>
                <w:lang w:val="en-US" w:eastAsia="zh-CN"/>
              </w:rPr>
            </w:pPr>
            <w:r>
              <w:rPr>
                <w:rFonts w:hint="eastAsia" w:ascii="仿宋_GB2312" w:hAnsi="宋体" w:eastAsia="仿宋_GB2312"/>
                <w:b/>
                <w:bCs/>
                <w:sz w:val="32"/>
                <w:szCs w:val="32"/>
                <w:vertAlign w:val="baseline"/>
                <w:lang w:val="en-US" w:eastAsia="zh-CN"/>
              </w:rPr>
              <w:t>6</w:t>
            </w:r>
          </w:p>
        </w:tc>
        <w:tc>
          <w:tcPr>
            <w:tcW w:w="3900" w:type="dxa"/>
            <w:noWrap w:val="0"/>
            <w:vAlign w:val="center"/>
          </w:tcPr>
          <w:p>
            <w:pPr>
              <w:ind w:right="640"/>
              <w:jc w:val="center"/>
              <w:rPr>
                <w:rFonts w:hint="eastAsia" w:ascii="仿宋_GB2312" w:hAnsi="宋体" w:eastAsia="仿宋_GB2312"/>
                <w:sz w:val="32"/>
                <w:szCs w:val="32"/>
                <w:vertAlign w:val="baseline"/>
                <w:lang w:eastAsia="zh-CN"/>
              </w:rPr>
            </w:pPr>
            <w:r>
              <w:rPr>
                <w:rFonts w:hint="eastAsia" w:ascii="仿宋_GB2312" w:hAnsi="宋体" w:eastAsia="仿宋_GB2312"/>
                <w:sz w:val="32"/>
                <w:szCs w:val="32"/>
                <w:vertAlign w:val="baseline"/>
                <w:lang w:eastAsia="zh-CN"/>
              </w:rPr>
              <w:t>警戒安全带</w:t>
            </w:r>
          </w:p>
        </w:tc>
        <w:tc>
          <w:tcPr>
            <w:tcW w:w="5770" w:type="dxa"/>
            <w:noWrap w:val="0"/>
            <w:vAlign w:val="center"/>
          </w:tcPr>
          <w:p>
            <w:pPr>
              <w:ind w:right="640"/>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50卷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10" w:type="dxa"/>
            <w:noWrap w:val="0"/>
            <w:vAlign w:val="center"/>
          </w:tcPr>
          <w:p>
            <w:pPr>
              <w:ind w:right="640"/>
              <w:jc w:val="center"/>
              <w:rPr>
                <w:rFonts w:hint="default" w:ascii="仿宋_GB2312" w:hAnsi="宋体" w:eastAsia="仿宋_GB2312"/>
                <w:b/>
                <w:bCs/>
                <w:sz w:val="32"/>
                <w:szCs w:val="32"/>
                <w:vertAlign w:val="baseline"/>
                <w:lang w:val="en-US" w:eastAsia="zh-CN"/>
              </w:rPr>
            </w:pPr>
            <w:r>
              <w:rPr>
                <w:rFonts w:hint="eastAsia" w:ascii="仿宋_GB2312" w:hAnsi="宋体" w:eastAsia="仿宋_GB2312"/>
                <w:b/>
                <w:bCs/>
                <w:sz w:val="32"/>
                <w:szCs w:val="32"/>
                <w:vertAlign w:val="baseline"/>
                <w:lang w:val="en-US" w:eastAsia="zh-CN"/>
              </w:rPr>
              <w:t>7</w:t>
            </w:r>
          </w:p>
        </w:tc>
        <w:tc>
          <w:tcPr>
            <w:tcW w:w="3900" w:type="dxa"/>
            <w:noWrap w:val="0"/>
            <w:vAlign w:val="center"/>
          </w:tcPr>
          <w:p>
            <w:pPr>
              <w:ind w:right="640"/>
              <w:jc w:val="center"/>
              <w:rPr>
                <w:rFonts w:hint="eastAsia" w:ascii="仿宋_GB2312" w:hAnsi="宋体" w:eastAsia="仿宋_GB2312"/>
                <w:sz w:val="32"/>
                <w:szCs w:val="32"/>
                <w:vertAlign w:val="baseline"/>
                <w:lang w:eastAsia="zh-CN"/>
              </w:rPr>
            </w:pPr>
            <w:r>
              <w:rPr>
                <w:rFonts w:hint="eastAsia" w:ascii="仿宋_GB2312" w:hAnsi="宋体" w:eastAsia="仿宋_GB2312"/>
                <w:sz w:val="32"/>
                <w:szCs w:val="32"/>
                <w:vertAlign w:val="baseline"/>
                <w:lang w:eastAsia="zh-CN"/>
              </w:rPr>
              <w:t>警示爆闪灯</w:t>
            </w:r>
          </w:p>
        </w:tc>
        <w:tc>
          <w:tcPr>
            <w:tcW w:w="5770" w:type="dxa"/>
            <w:noWrap w:val="0"/>
            <w:vAlign w:val="center"/>
          </w:tcPr>
          <w:p>
            <w:pPr>
              <w:ind w:right="640"/>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10" w:type="dxa"/>
            <w:noWrap w:val="0"/>
            <w:vAlign w:val="center"/>
          </w:tcPr>
          <w:p>
            <w:pPr>
              <w:ind w:right="640"/>
              <w:jc w:val="center"/>
              <w:rPr>
                <w:rFonts w:hint="default" w:ascii="仿宋_GB2312" w:hAnsi="宋体" w:eastAsia="仿宋_GB2312"/>
                <w:b/>
                <w:bCs/>
                <w:sz w:val="32"/>
                <w:szCs w:val="32"/>
                <w:vertAlign w:val="baseline"/>
                <w:lang w:val="en-US" w:eastAsia="zh-CN"/>
              </w:rPr>
            </w:pPr>
            <w:r>
              <w:rPr>
                <w:rFonts w:hint="eastAsia" w:ascii="仿宋_GB2312" w:hAnsi="宋体" w:eastAsia="仿宋_GB2312"/>
                <w:b/>
                <w:bCs/>
                <w:sz w:val="32"/>
                <w:szCs w:val="32"/>
                <w:vertAlign w:val="baseline"/>
                <w:lang w:val="en-US" w:eastAsia="zh-CN"/>
              </w:rPr>
              <w:t>8</w:t>
            </w:r>
          </w:p>
        </w:tc>
        <w:tc>
          <w:tcPr>
            <w:tcW w:w="3900" w:type="dxa"/>
            <w:noWrap w:val="0"/>
            <w:vAlign w:val="center"/>
          </w:tcPr>
          <w:p>
            <w:pPr>
              <w:ind w:right="640"/>
              <w:jc w:val="center"/>
              <w:rPr>
                <w:rFonts w:hint="eastAsia" w:ascii="仿宋_GB2312" w:hAnsi="宋体" w:eastAsia="仿宋_GB2312"/>
                <w:sz w:val="32"/>
                <w:szCs w:val="32"/>
                <w:vertAlign w:val="baseline"/>
                <w:lang w:eastAsia="zh-CN"/>
              </w:rPr>
            </w:pPr>
            <w:r>
              <w:rPr>
                <w:rFonts w:hint="eastAsia" w:ascii="仿宋_GB2312" w:hAnsi="宋体" w:eastAsia="仿宋_GB2312"/>
                <w:sz w:val="32"/>
                <w:szCs w:val="32"/>
                <w:vertAlign w:val="baseline"/>
                <w:lang w:eastAsia="zh-CN"/>
              </w:rPr>
              <w:t>线手套</w:t>
            </w:r>
          </w:p>
        </w:tc>
        <w:tc>
          <w:tcPr>
            <w:tcW w:w="5770" w:type="dxa"/>
            <w:noWrap w:val="0"/>
            <w:vAlign w:val="center"/>
          </w:tcPr>
          <w:p>
            <w:pPr>
              <w:ind w:right="640"/>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100包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10" w:type="dxa"/>
            <w:noWrap w:val="0"/>
            <w:vAlign w:val="center"/>
          </w:tcPr>
          <w:p>
            <w:pPr>
              <w:ind w:right="640"/>
              <w:jc w:val="center"/>
              <w:rPr>
                <w:rFonts w:hint="default" w:ascii="仿宋_GB2312" w:hAnsi="宋体" w:eastAsia="仿宋_GB2312"/>
                <w:b/>
                <w:bCs/>
                <w:sz w:val="32"/>
                <w:szCs w:val="32"/>
                <w:vertAlign w:val="baseline"/>
                <w:lang w:val="en-US" w:eastAsia="zh-CN"/>
              </w:rPr>
            </w:pPr>
            <w:r>
              <w:rPr>
                <w:rFonts w:hint="eastAsia" w:ascii="仿宋_GB2312" w:hAnsi="宋体" w:eastAsia="仿宋_GB2312"/>
                <w:b/>
                <w:bCs/>
                <w:sz w:val="32"/>
                <w:szCs w:val="32"/>
                <w:vertAlign w:val="baseline"/>
                <w:lang w:val="en-US" w:eastAsia="zh-CN"/>
              </w:rPr>
              <w:t>9</w:t>
            </w:r>
          </w:p>
        </w:tc>
        <w:tc>
          <w:tcPr>
            <w:tcW w:w="3900" w:type="dxa"/>
            <w:noWrap w:val="0"/>
            <w:vAlign w:val="center"/>
          </w:tcPr>
          <w:p>
            <w:pPr>
              <w:ind w:right="640"/>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警戒隔离网</w:t>
            </w:r>
          </w:p>
        </w:tc>
        <w:tc>
          <w:tcPr>
            <w:tcW w:w="5770" w:type="dxa"/>
            <w:noWrap w:val="0"/>
            <w:vAlign w:val="center"/>
          </w:tcPr>
          <w:p>
            <w:pPr>
              <w:ind w:right="640"/>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10" w:type="dxa"/>
            <w:noWrap w:val="0"/>
            <w:vAlign w:val="center"/>
          </w:tcPr>
          <w:p>
            <w:pPr>
              <w:ind w:right="640"/>
              <w:jc w:val="center"/>
              <w:rPr>
                <w:rFonts w:hint="default" w:ascii="仿宋_GB2312" w:hAnsi="宋体" w:eastAsia="仿宋_GB2312"/>
                <w:b/>
                <w:bCs/>
                <w:sz w:val="32"/>
                <w:szCs w:val="32"/>
                <w:vertAlign w:val="baseline"/>
                <w:lang w:val="en-US" w:eastAsia="zh-CN"/>
              </w:rPr>
            </w:pPr>
            <w:r>
              <w:rPr>
                <w:rFonts w:hint="eastAsia" w:ascii="仿宋_GB2312" w:hAnsi="宋体" w:eastAsia="仿宋_GB2312"/>
                <w:b/>
                <w:bCs/>
                <w:sz w:val="32"/>
                <w:szCs w:val="32"/>
                <w:vertAlign w:val="baseline"/>
                <w:lang w:val="en-US" w:eastAsia="zh-CN"/>
              </w:rPr>
              <w:t>10</w:t>
            </w:r>
          </w:p>
        </w:tc>
        <w:tc>
          <w:tcPr>
            <w:tcW w:w="3900" w:type="dxa"/>
            <w:noWrap w:val="0"/>
            <w:vAlign w:val="center"/>
          </w:tcPr>
          <w:p>
            <w:pPr>
              <w:ind w:right="640"/>
              <w:jc w:val="center"/>
              <w:rPr>
                <w:rFonts w:hint="eastAsia" w:ascii="仿宋_GB2312" w:hAnsi="宋体" w:eastAsia="仿宋_GB2312"/>
                <w:sz w:val="32"/>
                <w:szCs w:val="32"/>
                <w:vertAlign w:val="baseline"/>
                <w:lang w:eastAsia="zh-CN"/>
              </w:rPr>
            </w:pPr>
            <w:r>
              <w:rPr>
                <w:rFonts w:hint="eastAsia" w:ascii="仿宋_GB2312" w:hAnsi="宋体" w:eastAsia="仿宋_GB2312"/>
                <w:sz w:val="32"/>
                <w:szCs w:val="32"/>
                <w:vertAlign w:val="baseline"/>
                <w:lang w:eastAsia="zh-CN"/>
              </w:rPr>
              <w:t>反光马甲</w:t>
            </w:r>
          </w:p>
        </w:tc>
        <w:tc>
          <w:tcPr>
            <w:tcW w:w="5770" w:type="dxa"/>
            <w:noWrap w:val="0"/>
            <w:vAlign w:val="center"/>
          </w:tcPr>
          <w:p>
            <w:pPr>
              <w:ind w:right="640"/>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200件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10" w:type="dxa"/>
            <w:noWrap w:val="0"/>
            <w:vAlign w:val="center"/>
          </w:tcPr>
          <w:p>
            <w:pPr>
              <w:ind w:right="640"/>
              <w:jc w:val="center"/>
              <w:rPr>
                <w:rFonts w:hint="default" w:ascii="仿宋_GB2312" w:hAnsi="宋体" w:eastAsia="仿宋_GB2312"/>
                <w:b/>
                <w:bCs/>
                <w:sz w:val="32"/>
                <w:szCs w:val="32"/>
                <w:vertAlign w:val="baseline"/>
                <w:lang w:val="en-US" w:eastAsia="zh-CN"/>
              </w:rPr>
            </w:pPr>
            <w:r>
              <w:rPr>
                <w:rFonts w:hint="eastAsia" w:hAnsi="宋体"/>
                <w:b/>
                <w:bCs/>
                <w:sz w:val="32"/>
                <w:szCs w:val="32"/>
                <w:vertAlign w:val="baseline"/>
                <w:lang w:val="en-US" w:eastAsia="zh-CN"/>
              </w:rPr>
              <w:t>11</w:t>
            </w:r>
          </w:p>
        </w:tc>
        <w:tc>
          <w:tcPr>
            <w:tcW w:w="3900" w:type="dxa"/>
            <w:noWrap w:val="0"/>
            <w:vAlign w:val="center"/>
          </w:tcPr>
          <w:p>
            <w:pPr>
              <w:ind w:right="640"/>
              <w:jc w:val="center"/>
              <w:rPr>
                <w:rFonts w:hint="eastAsia"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防汛专用沙袋</w:t>
            </w:r>
          </w:p>
        </w:tc>
        <w:tc>
          <w:tcPr>
            <w:tcW w:w="5770" w:type="dxa"/>
            <w:noWrap w:val="0"/>
            <w:vAlign w:val="center"/>
          </w:tcPr>
          <w:p>
            <w:pPr>
              <w:ind w:right="640"/>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10" w:type="dxa"/>
            <w:noWrap w:val="0"/>
            <w:vAlign w:val="center"/>
          </w:tcPr>
          <w:p>
            <w:pPr>
              <w:ind w:right="640"/>
              <w:jc w:val="center"/>
              <w:rPr>
                <w:rFonts w:hint="default" w:ascii="仿宋_GB2312" w:hAnsi="宋体" w:eastAsia="仿宋_GB2312"/>
                <w:b/>
                <w:bCs/>
                <w:sz w:val="32"/>
                <w:szCs w:val="32"/>
                <w:vertAlign w:val="baseline"/>
                <w:lang w:val="en-US" w:eastAsia="zh-CN"/>
              </w:rPr>
            </w:pPr>
            <w:r>
              <w:rPr>
                <w:rFonts w:hint="eastAsia" w:ascii="仿宋_GB2312" w:hAnsi="宋体" w:eastAsia="仿宋_GB2312"/>
                <w:b/>
                <w:bCs/>
                <w:sz w:val="32"/>
                <w:szCs w:val="32"/>
                <w:vertAlign w:val="baseline"/>
                <w:lang w:val="en-US" w:eastAsia="zh-CN"/>
              </w:rPr>
              <w:t>12</w:t>
            </w:r>
          </w:p>
        </w:tc>
        <w:tc>
          <w:tcPr>
            <w:tcW w:w="3900" w:type="dxa"/>
            <w:noWrap w:val="0"/>
            <w:vAlign w:val="center"/>
          </w:tcPr>
          <w:p>
            <w:pPr>
              <w:widowControl/>
              <w:jc w:val="center"/>
              <w:textAlignment w:val="center"/>
              <w:rPr>
                <w:rFonts w:hint="eastAsia" w:ascii="仿宋" w:hAnsi="仿宋" w:eastAsia="仿宋" w:cs="仿宋"/>
                <w:color w:val="000000"/>
                <w:kern w:val="2"/>
                <w:sz w:val="32"/>
                <w:szCs w:val="32"/>
                <w:lang w:val="en-US" w:eastAsia="zh-CN" w:bidi="ar-SA"/>
              </w:rPr>
            </w:pPr>
            <w:r>
              <w:rPr>
                <w:rFonts w:ascii="仿宋_GB2312" w:hAnsi="仿宋_GB2312" w:eastAsia="仿宋_GB2312" w:cs="仿宋_GB2312"/>
                <w:sz w:val="32"/>
                <w:szCs w:val="32"/>
                <w:lang w:val="en-US" w:eastAsia="zh-CN"/>
              </w:rPr>
              <w:t>铁锹</w:t>
            </w:r>
          </w:p>
        </w:tc>
        <w:tc>
          <w:tcPr>
            <w:tcW w:w="5770" w:type="dxa"/>
            <w:noWrap w:val="0"/>
            <w:vAlign w:val="center"/>
          </w:tcPr>
          <w:p>
            <w:pPr>
              <w:ind w:right="640"/>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10" w:type="dxa"/>
            <w:noWrap w:val="0"/>
            <w:vAlign w:val="center"/>
          </w:tcPr>
          <w:p>
            <w:pPr>
              <w:ind w:right="640"/>
              <w:jc w:val="center"/>
              <w:rPr>
                <w:rFonts w:hint="default" w:ascii="仿宋_GB2312" w:hAnsi="宋体" w:eastAsia="仿宋_GB2312"/>
                <w:b/>
                <w:bCs/>
                <w:sz w:val="32"/>
                <w:szCs w:val="32"/>
                <w:vertAlign w:val="baseline"/>
                <w:lang w:val="en-US" w:eastAsia="zh-CN"/>
              </w:rPr>
            </w:pPr>
            <w:r>
              <w:rPr>
                <w:rFonts w:hint="eastAsia" w:ascii="仿宋_GB2312" w:hAnsi="宋体" w:eastAsia="仿宋_GB2312"/>
                <w:b/>
                <w:bCs/>
                <w:sz w:val="32"/>
                <w:szCs w:val="32"/>
                <w:vertAlign w:val="baseline"/>
                <w:lang w:val="en-US" w:eastAsia="zh-CN"/>
              </w:rPr>
              <w:t>13</w:t>
            </w:r>
          </w:p>
        </w:tc>
        <w:tc>
          <w:tcPr>
            <w:tcW w:w="3900" w:type="dxa"/>
            <w:noWrap w:val="0"/>
            <w:vAlign w:val="center"/>
          </w:tcPr>
          <w:p>
            <w:pPr>
              <w:widowControl/>
              <w:jc w:val="center"/>
              <w:textAlignment w:val="center"/>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折叠床</w:t>
            </w:r>
          </w:p>
        </w:tc>
        <w:tc>
          <w:tcPr>
            <w:tcW w:w="5770" w:type="dxa"/>
            <w:noWrap w:val="0"/>
            <w:vAlign w:val="center"/>
          </w:tcPr>
          <w:p>
            <w:pPr>
              <w:ind w:right="640"/>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50张</w:t>
            </w:r>
          </w:p>
        </w:tc>
      </w:tr>
    </w:tbl>
    <w:p>
      <w:pPr>
        <w:pStyle w:val="5"/>
        <w:spacing w:before="214" w:line="364" w:lineRule="auto"/>
        <w:ind w:right="123"/>
        <w:outlineLvl w:val="9"/>
        <w:rPr>
          <w:rFonts w:hint="default"/>
          <w:b/>
          <w:bCs/>
          <w:spacing w:val="-2"/>
          <w:lang w:val="en-US" w:eastAsia="zh-CN"/>
        </w:rPr>
      </w:pPr>
    </w:p>
    <w:p>
      <w:pPr>
        <w:pStyle w:val="5"/>
        <w:spacing w:before="214" w:line="364" w:lineRule="auto"/>
        <w:ind w:right="123"/>
        <w:outlineLvl w:val="9"/>
        <w:rPr>
          <w:rFonts w:hint="default"/>
          <w:b/>
          <w:bCs/>
          <w:spacing w:val="-2"/>
          <w:lang w:val="en-US" w:eastAsia="zh-CN"/>
        </w:rPr>
      </w:pPr>
    </w:p>
    <w:p>
      <w:pPr>
        <w:pStyle w:val="5"/>
        <w:spacing w:before="214" w:line="364" w:lineRule="auto"/>
        <w:ind w:right="123"/>
        <w:outlineLvl w:val="9"/>
        <w:rPr>
          <w:rFonts w:hint="default"/>
          <w:b/>
          <w:bCs/>
          <w:spacing w:val="-2"/>
          <w:lang w:val="en-US" w:eastAsia="zh-CN"/>
        </w:rPr>
      </w:pPr>
    </w:p>
    <w:p>
      <w:pPr>
        <w:pStyle w:val="5"/>
        <w:spacing w:before="214" w:line="364" w:lineRule="auto"/>
        <w:ind w:right="123"/>
        <w:outlineLvl w:val="9"/>
        <w:rPr>
          <w:rFonts w:hint="default"/>
          <w:b/>
          <w:bCs/>
          <w:spacing w:val="-2"/>
          <w:lang w:val="en-US" w:eastAsia="zh-CN"/>
        </w:rPr>
      </w:pPr>
    </w:p>
    <w:p>
      <w:pPr>
        <w:pStyle w:val="5"/>
        <w:spacing w:before="214" w:line="364" w:lineRule="auto"/>
        <w:ind w:right="123"/>
        <w:outlineLvl w:val="9"/>
        <w:rPr>
          <w:rFonts w:hint="default"/>
          <w:b/>
          <w:bCs/>
          <w:spacing w:val="-2"/>
          <w:lang w:val="en-US" w:eastAsia="zh-CN"/>
        </w:rPr>
      </w:pPr>
    </w:p>
    <w:p>
      <w:pPr>
        <w:pStyle w:val="5"/>
        <w:spacing w:before="214" w:line="364" w:lineRule="auto"/>
        <w:ind w:right="123"/>
        <w:outlineLvl w:val="9"/>
        <w:rPr>
          <w:rFonts w:hint="default"/>
          <w:b/>
          <w:bCs/>
          <w:spacing w:val="-2"/>
          <w:lang w:val="en-US" w:eastAsia="zh-CN"/>
        </w:rPr>
      </w:pPr>
    </w:p>
    <w:p>
      <w:pPr>
        <w:rPr>
          <w:rFonts w:hint="default"/>
          <w:b/>
          <w:bCs/>
          <w:spacing w:val="-2"/>
          <w:lang w:val="en-US" w:eastAsia="zh-CN"/>
        </w:rPr>
        <w:sectPr>
          <w:footerReference r:id="rId7" w:type="default"/>
          <w:pgSz w:w="16840" w:h="11910" w:orient="landscape"/>
          <w:pgMar w:top="1680" w:right="1460" w:bottom="1420" w:left="1160" w:header="0" w:footer="970" w:gutter="0"/>
          <w:pgNumType w:fmt="decimal"/>
          <w:cols w:space="720" w:num="1"/>
        </w:sectPr>
      </w:pPr>
    </w:p>
    <w:p>
      <w:pPr>
        <w:pStyle w:val="5"/>
        <w:spacing w:before="214" w:line="364" w:lineRule="auto"/>
        <w:ind w:left="0" w:leftChars="0" w:right="123" w:firstLine="0" w:firstLineChars="0"/>
        <w:outlineLvl w:val="0"/>
        <w:rPr>
          <w:rFonts w:hint="eastAsia"/>
          <w:b/>
          <w:bCs/>
          <w:color w:val="FF0000"/>
          <w:spacing w:val="-2"/>
          <w:lang w:val="en-US" w:eastAsia="zh-CN"/>
        </w:rPr>
      </w:pPr>
      <w:bookmarkStart w:id="63" w:name="_Toc20271"/>
      <w:r>
        <w:rPr>
          <w:rFonts w:hint="eastAsia"/>
          <w:b/>
          <w:bCs/>
          <w:color w:val="FF0000"/>
          <w:spacing w:val="-2"/>
          <w:lang w:val="en-US" w:eastAsia="zh-CN"/>
        </w:rPr>
        <w:t>附件3：应急处置流程图</w:t>
      </w:r>
      <w:bookmarkEnd w:id="63"/>
    </w:p>
    <w:p>
      <w:pPr>
        <w:pStyle w:val="5"/>
        <w:tabs>
          <w:tab w:val="left" w:pos="682"/>
        </w:tabs>
        <w:spacing w:before="214" w:line="364" w:lineRule="auto"/>
        <w:ind w:left="0" w:leftChars="0" w:right="123" w:firstLine="0" w:firstLineChars="0"/>
        <w:outlineLvl w:val="9"/>
        <w:rPr>
          <w:rFonts w:hint="eastAsia" w:eastAsia="仿宋_GB2312"/>
          <w:b/>
          <w:bCs/>
          <w:spacing w:val="-2"/>
          <w:lang w:val="en-US" w:eastAsia="zh-CN"/>
        </w:rPr>
      </w:pPr>
      <w:r>
        <w:rPr>
          <w:sz w:val="32"/>
        </w:rPr>
        <mc:AlternateContent>
          <mc:Choice Requires="wps">
            <w:drawing>
              <wp:anchor distT="0" distB="0" distL="114300" distR="114300" simplePos="0" relativeHeight="251666432" behindDoc="0" locked="0" layoutInCell="1" allowOverlap="1">
                <wp:simplePos x="0" y="0"/>
                <wp:positionH relativeFrom="column">
                  <wp:posOffset>-2216785</wp:posOffset>
                </wp:positionH>
                <wp:positionV relativeFrom="paragraph">
                  <wp:posOffset>29210</wp:posOffset>
                </wp:positionV>
                <wp:extent cx="407670" cy="363855"/>
                <wp:effectExtent l="0" t="0" r="11430" b="17145"/>
                <wp:wrapNone/>
                <wp:docPr id="30" name="文本框 30"/>
                <wp:cNvGraphicFramePr/>
                <a:graphic xmlns:a="http://schemas.openxmlformats.org/drawingml/2006/main">
                  <a:graphicData uri="http://schemas.microsoft.com/office/word/2010/wordprocessingShape">
                    <wps:wsp>
                      <wps:cNvSpPr txBox="1"/>
                      <wps:spPr>
                        <a:xfrm>
                          <a:off x="4435475" y="2711450"/>
                          <a:ext cx="407670" cy="3638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_GB2312"/>
                                <w:sz w:val="28"/>
                                <w:szCs w:val="28"/>
                                <w:lang w:val="en-US" w:eastAsia="zh-CN"/>
                              </w:rPr>
                            </w:pPr>
                            <w:r>
                              <w:rPr>
                                <w:rFonts w:hint="eastAsia"/>
                                <w:sz w:val="28"/>
                                <w:szCs w:val="28"/>
                                <w:lang w:val="en-US" w:eastAsia="zh-CN"/>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55pt;margin-top:2.3pt;height:28.65pt;width:32.1pt;z-index:251666432;mso-width-relative:page;mso-height-relative:page;" fillcolor="#FFFFFF [3201]" filled="t" stroked="f" coordsize="21600,21600" o:gfxdata="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8bfU3W&#10;AAAACgEAAA8AAAAAAAAAAQAgAAAAIgAAAGRycy9kb3ducmV2LnhtbFBLAQIUABQAAAAIAIdO4kDk&#10;CzgpWwIAAJwEAAAOAAAAAAAAAAEAIAAAACUBAABkcnMvZTJvRG9jLnhtbFBLBQYAAAAABgAGAFkB&#10;AADyBQAAAAA=&#10;">
                <v:fill on="t" focussize="0,0"/>
                <v:stroke on="f" weight="0.5pt"/>
                <v:imagedata o:title=""/>
                <o:lock v:ext="edit" aspectratio="f"/>
                <v:textbox>
                  <w:txbxContent>
                    <w:p>
                      <w:pPr>
                        <w:rPr>
                          <w:rFonts w:hint="eastAsia" w:eastAsia="仿宋_GB2312"/>
                          <w:sz w:val="28"/>
                          <w:szCs w:val="28"/>
                          <w:lang w:val="en-US" w:eastAsia="zh-CN"/>
                        </w:rPr>
                      </w:pPr>
                      <w:r>
                        <w:rPr>
                          <w:rFonts w:hint="eastAsia"/>
                          <w:sz w:val="28"/>
                          <w:szCs w:val="28"/>
                          <w:lang w:val="en-US" w:eastAsia="zh-CN"/>
                        </w:rPr>
                        <w:t>否</w:t>
                      </w: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-3108960</wp:posOffset>
                </wp:positionH>
                <wp:positionV relativeFrom="paragraph">
                  <wp:posOffset>227965</wp:posOffset>
                </wp:positionV>
                <wp:extent cx="0" cy="242570"/>
                <wp:effectExtent l="48895" t="0" r="65405" b="5080"/>
                <wp:wrapNone/>
                <wp:docPr id="29" name="直接箭头连接符 29"/>
                <wp:cNvGraphicFramePr/>
                <a:graphic xmlns:a="http://schemas.openxmlformats.org/drawingml/2006/main">
                  <a:graphicData uri="http://schemas.microsoft.com/office/word/2010/wordprocessingShape">
                    <wps:wsp>
                      <wps:cNvCnPr/>
                      <wps:spPr>
                        <a:xfrm flipV="1">
                          <a:off x="1249045" y="2771775"/>
                          <a:ext cx="0" cy="2425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44.8pt;margin-top:17.95pt;height:19.1pt;width:0pt;z-index:251665408;mso-width-relative:page;mso-height-relative:page;" filled="f" stroked="t" coordsize="21600,21600" o:gfxdata="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bUta9kAAAALAQAADwAAAAAAAAABACAAAAAiAAAAZHJzL2Rvd25yZXYueG1sUEsB&#10;AhQAFAAAAAgAh07iQD/Yy9UtAgAAKQQAAA4AAAAAAAAAAQAgAAAAKAEAAGRycy9lMm9Eb2MueG1s&#10;UEsFBgAAAAAGAAYAWQEAAMcFAAAAAA==&#10;">
                <v:fill on="f" focussize="0,0"/>
                <v:stroke color="#000000 [3200]" joinstyle="round" endarrow="open"/>
                <v:imagedata o:title=""/>
                <o:lock v:ext="edit" aspectratio="f"/>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-3109595</wp:posOffset>
                </wp:positionH>
                <wp:positionV relativeFrom="paragraph">
                  <wp:posOffset>470535</wp:posOffset>
                </wp:positionV>
                <wp:extent cx="1463675" cy="0"/>
                <wp:effectExtent l="0" t="0" r="0" b="0"/>
                <wp:wrapNone/>
                <wp:docPr id="28" name="直接连接符 28"/>
                <wp:cNvGraphicFramePr/>
                <a:graphic xmlns:a="http://schemas.openxmlformats.org/drawingml/2006/main">
                  <a:graphicData uri="http://schemas.microsoft.com/office/word/2010/wordprocessingShape">
                    <wps:wsp>
                      <wps:cNvCnPr/>
                      <wps:spPr>
                        <a:xfrm>
                          <a:off x="1275080" y="3005455"/>
                          <a:ext cx="1463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4.85pt;margin-top:37.05pt;height:0pt;width:115.25pt;z-index:251664384;mso-width-relative:page;mso-height-relative:page;" filled="f" stroked="t" coordsize="21600,21600" o:gfxdata="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Bsf1NkAAAALAQAADwAAAAAAAAABACAAAAAiAAAAZHJzL2Rv&#10;d25yZXYueG1sUEsBAhQAFAAAAAgAh07iQItotDcAAgAA4QMAAA4AAAAAAAAAAQAgAAAAKAEAAGRy&#10;cy9lMm9Eb2MueG1sUEsFBgAAAAAGAAYAWQEAAJoFAAAAAA==&#10;">
                <v:fill on="f" focussize="0,0"/>
                <v:stroke color="#000000 [3200]" joinstyle="round"/>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-3109595</wp:posOffset>
                </wp:positionH>
                <wp:positionV relativeFrom="paragraph">
                  <wp:posOffset>-551180</wp:posOffset>
                </wp:positionV>
                <wp:extent cx="0" cy="285750"/>
                <wp:effectExtent l="4445" t="0" r="14605" b="0"/>
                <wp:wrapNone/>
                <wp:docPr id="26" name="直接连接符 26"/>
                <wp:cNvGraphicFramePr/>
                <a:graphic xmlns:a="http://schemas.openxmlformats.org/drawingml/2006/main">
                  <a:graphicData uri="http://schemas.microsoft.com/office/word/2010/wordprocessingShape">
                    <wps:wsp>
                      <wps:cNvCnPr/>
                      <wps:spPr>
                        <a:xfrm>
                          <a:off x="1231265" y="199263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4.85pt;margin-top:-43.4pt;height:22.5pt;width:0pt;z-index:251663360;mso-width-relative:page;mso-height-relative:page;" filled="f" stroked="t" coordsize="21600,21600" o:gfxdata="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OBGQtgAAAANAQAADwAAAAAAAAABACAAAAAiAAAAZHJzL2Rvd25y&#10;ZXYueG1sUEsBAhQAFAAAAAgAh07iQIrviCL+AQAA4AMAAA4AAAAAAAAAAQAgAAAAJwEAAGRycy9l&#10;Mm9Eb2MueG1sUEsFBgAAAAAGAAYAWQEAAJcFAAAAAA==&#10;">
                <v:fill on="f" focussize="0,0"/>
                <v:stroke color="#000000 [3200]" joinstyle="round"/>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-901065</wp:posOffset>
                </wp:positionH>
                <wp:positionV relativeFrom="paragraph">
                  <wp:posOffset>669925</wp:posOffset>
                </wp:positionV>
                <wp:extent cx="16510" cy="385445"/>
                <wp:effectExtent l="36195" t="0" r="61595" b="14605"/>
                <wp:wrapNone/>
                <wp:docPr id="22" name="直接箭头连接符 22"/>
                <wp:cNvGraphicFramePr/>
                <a:graphic xmlns:a="http://schemas.openxmlformats.org/drawingml/2006/main">
                  <a:graphicData uri="http://schemas.microsoft.com/office/word/2010/wordprocessingShape">
                    <wps:wsp>
                      <wps:cNvCnPr/>
                      <wps:spPr>
                        <a:xfrm>
                          <a:off x="3422015" y="3213735"/>
                          <a:ext cx="16510" cy="385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0.95pt;margin-top:52.75pt;height:30.35pt;width:1.3pt;z-index:251662336;mso-width-relative:page;mso-height-relative:page;" filled="f" stroked="t" coordsize="21600,21600" o:gfxdata="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xUmDN2wAAAA0BAAAPAAAAAAAAAAEAIAAAACIAAABkcnMvZG93bnJldi54bWxQSwEC&#10;FAAUAAAACACHTuJAO4/kZCoCAAAjBAAADgAAAAAAAAABACAAAAAqAQAAZHJzL2Uyb0RvYy54bWxQ&#10;SwUGAAAAAAYABgBZAQAAxgUAAAAA&#10;">
                <v:fill on="f" focussize="0,0"/>
                <v:stroke color="#000000 [3200]" joinstyle="round" endarrow="open"/>
                <v:imagedata o:title=""/>
                <o:lock v:ext="edit" aspectratio="f"/>
              </v:shape>
            </w:pict>
          </mc:Fallback>
        </mc:AlternateContent>
      </w:r>
      <w:r>
        <w:rPr>
          <w:rFonts w:hint="eastAsia" w:eastAsia="仿宋_GB2312"/>
          <w:b/>
          <w:bCs/>
          <w:spacing w:val="-2"/>
          <w:lang w:val="en-US" w:eastAsia="zh-CN"/>
        </w:rPr>
        <w:drawing>
          <wp:inline distT="0" distB="0" distL="114300" distR="114300">
            <wp:extent cx="5885815" cy="7858125"/>
            <wp:effectExtent l="0" t="0" r="0" b="0"/>
            <wp:docPr id="31" name="ECB019B1-382A-4266-B25C-5B523AA43C14-1" descr="C:/Users/ADMINI~1/AppData/Local/Temp/qt_temp.XC4144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ECB019B1-382A-4266-B25C-5B523AA43C14-1" descr="C:/Users/ADMINI~1/AppData/Local/Temp/qt_temp.XC4144qt_temp"/>
                    <pic:cNvPicPr>
                      <a:picLocks noChangeAspect="1"/>
                    </pic:cNvPicPr>
                  </pic:nvPicPr>
                  <pic:blipFill>
                    <a:blip r:embed="rId9"/>
                    <a:stretch>
                      <a:fillRect/>
                    </a:stretch>
                  </pic:blipFill>
                  <pic:spPr>
                    <a:xfrm>
                      <a:off x="0" y="0"/>
                      <a:ext cx="5885815" cy="7858125"/>
                    </a:xfrm>
                    <a:prstGeom prst="rect">
                      <a:avLst/>
                    </a:prstGeom>
                  </pic:spPr>
                </pic:pic>
              </a:graphicData>
            </a:graphic>
          </wp:inline>
        </w:drawing>
      </w:r>
    </w:p>
    <w:sectPr>
      <w:pgSz w:w="11910" w:h="16840"/>
      <w:pgMar w:top="1678" w:right="1463" w:bottom="1417" w:left="1162" w:header="0" w:footer="97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9935845</wp:posOffset>
              </wp:positionV>
              <wp:extent cx="205740" cy="139700"/>
              <wp:effectExtent l="0" t="0" r="0" b="0"/>
              <wp:wrapNone/>
              <wp:docPr id="8" name="文本框 1025"/>
              <wp:cNvGraphicFramePr/>
              <a:graphic xmlns:a="http://schemas.openxmlformats.org/drawingml/2006/main">
                <a:graphicData uri="http://schemas.microsoft.com/office/word/2010/wordprocessingShape">
                  <wps:wsp>
                    <wps:cNvSpPr txBox="1"/>
                    <wps:spPr>
                      <a:xfrm>
                        <a:off x="0" y="0"/>
                        <a:ext cx="205740"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wps:txbx>
                    <wps:bodyPr lIns="0" tIns="0" rIns="0" bIns="0" upright="1"/>
                  </wps:wsp>
                </a:graphicData>
              </a:graphic>
            </wp:anchor>
          </w:drawing>
        </mc:Choice>
        <mc:Fallback>
          <w:pict>
            <v:shape id="文本框 1025" o:spid="_x0000_s1026" o:spt="202" type="#_x0000_t202" style="position:absolute;left:0pt;margin-top:782.35pt;height:11pt;width:16.2pt;mso-position-horizontal:center;mso-position-horizontal-relative:margin;mso-position-vertical-relative:page;z-index:251659264;mso-width-relative:page;mso-height-relative:page;" filled="f" stroked="f" coordsize="21600,21600" o:gfxdata="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8PCd9gAAAAJAQAADwAAAAAAAAABACAAAAAiAAAAZHJzL2Rvd25yZXYueG1sUEsB&#10;AhQAFAAAAAgAh07iQM1cZI+8AQAAdAMAAA4AAAAAAAAAAQAgAAAAJwEAAGRycy9lMm9Eb2MueG1s&#10;UEsFBgAAAAAGAAYAWQEAAFU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3677920</wp:posOffset>
              </wp:positionH>
              <wp:positionV relativeFrom="page">
                <wp:posOffset>9935845</wp:posOffset>
              </wp:positionV>
              <wp:extent cx="263525" cy="139700"/>
              <wp:effectExtent l="0" t="0" r="0" b="0"/>
              <wp:wrapNone/>
              <wp:docPr id="9" name="文本框 1026"/>
              <wp:cNvGraphicFramePr/>
              <a:graphic xmlns:a="http://schemas.openxmlformats.org/drawingml/2006/main">
                <a:graphicData uri="http://schemas.microsoft.com/office/word/2010/wordprocessingShape">
                  <wps:wsp>
                    <wps:cNvSpPr txBox="1"/>
                    <wps:spPr>
                      <a:xfrm>
                        <a:off x="0" y="0"/>
                        <a:ext cx="263525" cy="139700"/>
                      </a:xfrm>
                      <a:prstGeom prst="rect">
                        <a:avLst/>
                      </a:prstGeom>
                      <a:noFill/>
                      <a:ln>
                        <a:noFill/>
                      </a:ln>
                    </wps:spPr>
                    <wps:txbx>
                      <w:txbxContent>
                        <w:p>
                          <w:pPr>
                            <w:spacing w:before="0" w:line="203" w:lineRule="exact"/>
                            <w:ind w:left="20" w:right="0" w:firstLine="0"/>
                            <w:jc w:val="left"/>
                            <w:rPr>
                              <w:rFonts w:ascii="Calibri"/>
                              <w:sz w:val="18"/>
                            </w:rPr>
                          </w:pPr>
                        </w:p>
                      </w:txbxContent>
                    </wps:txbx>
                    <wps:bodyPr lIns="0" tIns="0" rIns="0" bIns="0" upright="1"/>
                  </wps:wsp>
                </a:graphicData>
              </a:graphic>
            </wp:anchor>
          </w:drawing>
        </mc:Choice>
        <mc:Fallback>
          <w:pict>
            <v:shape id="文本框 1026" o:spid="_x0000_s1026" o:spt="202" type="#_x0000_t202" style="position:absolute;left:0pt;margin-left:289.6pt;margin-top:782.35pt;height:11pt;width:20.75pt;mso-position-horizontal-relative:page;mso-position-vertical-relative:page;z-index:-251656192;mso-width-relative:page;mso-height-relative:page;" filled="f" stroked="f" coordsize="21600,21600" o:gfxdata="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WWyRu2wAAAA0BAAAPAAAAAAAAAAEAIAAAACIAAABkcnMvZG93bnJldi54&#10;bWxQSwECFAAUAAAACACHTuJAdZtftr4BAAB0AwAADgAAAAAAAAABACAAAAAqAQAAZHJzL2Uyb0Rv&#10;Yy54bWxQSwUGAAAAAAYABgBZAQAAWgUAAAAA&#10;">
              <v:fill on="f" focussize="0,0"/>
              <v:stroke on="f"/>
              <v:imagedata o:title=""/>
              <o:lock v:ext="edit" aspectratio="f"/>
              <v:textbox inset="0mm,0mm,0mm,0mm">
                <w:txbxContent>
                  <w:p>
                    <w:pPr>
                      <w:spacing w:before="0" w:line="203" w:lineRule="exact"/>
                      <w:ind w:left="20" w:right="0" w:firstLine="0"/>
                      <w:jc w:val="left"/>
                      <w:rPr>
                        <w:rFonts w:ascii="Calibri"/>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3677920</wp:posOffset>
              </wp:positionH>
              <wp:positionV relativeFrom="page">
                <wp:posOffset>9935845</wp:posOffset>
              </wp:positionV>
              <wp:extent cx="263525" cy="139700"/>
              <wp:effectExtent l="0" t="0" r="0" b="0"/>
              <wp:wrapNone/>
              <wp:docPr id="10" name="文本框 1026"/>
              <wp:cNvGraphicFramePr/>
              <a:graphic xmlns:a="http://schemas.openxmlformats.org/drawingml/2006/main">
                <a:graphicData uri="http://schemas.microsoft.com/office/word/2010/wordprocessingShape">
                  <wps:wsp>
                    <wps:cNvSpPr txBox="1"/>
                    <wps:spPr>
                      <a:xfrm>
                        <a:off x="0" y="0"/>
                        <a:ext cx="26352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w:t>
                          </w:r>
                          <w:r>
                            <w:rPr>
                              <w:rFonts w:hint="eastAsia" w:ascii="Calibri"/>
                              <w:sz w:val="18"/>
                              <w:lang w:val="en-US" w:eastAsia="zh-CN"/>
                            </w:rPr>
                            <w:t xml:space="preserve"> 4</w:t>
                          </w:r>
                          <w:r>
                            <w:rPr>
                              <w:rFonts w:ascii="Calibri"/>
                              <w:sz w:val="18"/>
                            </w:rPr>
                            <w:t>-</w:t>
                          </w:r>
                        </w:p>
                      </w:txbxContent>
                    </wps:txbx>
                    <wps:bodyPr lIns="0" tIns="0" rIns="0" bIns="0" upright="1"/>
                  </wps:wsp>
                </a:graphicData>
              </a:graphic>
            </wp:anchor>
          </w:drawing>
        </mc:Choice>
        <mc:Fallback>
          <w:pict>
            <v:shape id="文本框 1026" o:spid="_x0000_s1026" o:spt="202" type="#_x0000_t202" style="position:absolute;left:0pt;margin-left:289.6pt;margin-top:782.35pt;height:11pt;width:20.75pt;mso-position-horizontal-relative:page;mso-position-vertical-relative:page;z-index:-251656192;mso-width-relative:page;mso-height-relative:page;" filled="f" stroked="f" coordsize="21600,21600" o:gfxdata="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ZbJG7bAAAADQEAAA8AAAAAAAAAAQAgAAAAIgAAAGRycy9kb3ducmV2Lnht&#10;bFBLAQIUABQAAAAIAIdO4kDpoS/xvQEAAHUDAAAOAAAAAAAAAAEAIAAAACoBAABkcnMvZTJvRG9j&#10;LnhtbFBLBQYAAAAABgAGAFkBAABZ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w:t>
                    </w:r>
                    <w:r>
                      <w:rPr>
                        <w:rFonts w:hint="eastAsia" w:ascii="Calibri"/>
                        <w:sz w:val="18"/>
                        <w:lang w:val="en-US" w:eastAsia="zh-CN"/>
                      </w:rPr>
                      <w:t xml:space="preserve"> 4</w:t>
                    </w:r>
                    <w:r>
                      <w:rPr>
                        <w:rFonts w:ascii="Calibri"/>
                        <w:sz w:val="1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7"/>
      <w:numFmt w:val="decimal"/>
      <w:lvlText w:val="%1."/>
      <w:lvlJc w:val="left"/>
      <w:pPr>
        <w:ind w:left="443" w:hanging="324"/>
        <w:jc w:val="left"/>
      </w:pPr>
      <w:rPr>
        <w:rFonts w:hint="default" w:ascii="仿宋_GB2312" w:hAnsi="仿宋_GB2312" w:eastAsia="仿宋_GB2312" w:cs="仿宋_GB2312"/>
        <w:b/>
        <w:bCs/>
        <w:spacing w:val="-2"/>
        <w:w w:val="98"/>
        <w:sz w:val="30"/>
        <w:szCs w:val="30"/>
        <w:lang w:val="zh-CN" w:eastAsia="zh-CN" w:bidi="zh-CN"/>
      </w:rPr>
    </w:lvl>
    <w:lvl w:ilvl="1" w:tentative="0">
      <w:start w:val="1"/>
      <w:numFmt w:val="decimal"/>
      <w:lvlText w:val="%1.%2"/>
      <w:lvlJc w:val="left"/>
      <w:pPr>
        <w:ind w:left="679" w:hanging="560"/>
        <w:jc w:val="left"/>
      </w:pPr>
      <w:rPr>
        <w:rFonts w:hint="default" w:ascii="仿宋_GB2312" w:hAnsi="仿宋_GB2312" w:eastAsia="仿宋_GB2312" w:cs="仿宋_GB2312"/>
        <w:spacing w:val="0"/>
        <w:w w:val="99"/>
        <w:sz w:val="32"/>
        <w:szCs w:val="32"/>
        <w:lang w:val="zh-CN" w:eastAsia="zh-CN" w:bidi="zh-CN"/>
      </w:rPr>
    </w:lvl>
    <w:lvl w:ilvl="2" w:tentative="0">
      <w:start w:val="0"/>
      <w:numFmt w:val="bullet"/>
      <w:lvlText w:val="•"/>
      <w:lvlJc w:val="left"/>
      <w:pPr>
        <w:ind w:left="680" w:hanging="560"/>
      </w:pPr>
      <w:rPr>
        <w:rFonts w:hint="default"/>
        <w:lang w:val="zh-CN" w:eastAsia="zh-CN" w:bidi="zh-CN"/>
      </w:rPr>
    </w:lvl>
    <w:lvl w:ilvl="3" w:tentative="0">
      <w:start w:val="0"/>
      <w:numFmt w:val="bullet"/>
      <w:lvlText w:val="•"/>
      <w:lvlJc w:val="left"/>
      <w:pPr>
        <w:ind w:left="1695" w:hanging="560"/>
      </w:pPr>
      <w:rPr>
        <w:rFonts w:hint="default"/>
        <w:lang w:val="zh-CN" w:eastAsia="zh-CN" w:bidi="zh-CN"/>
      </w:rPr>
    </w:lvl>
    <w:lvl w:ilvl="4" w:tentative="0">
      <w:start w:val="0"/>
      <w:numFmt w:val="bullet"/>
      <w:lvlText w:val="•"/>
      <w:lvlJc w:val="left"/>
      <w:pPr>
        <w:ind w:left="2711" w:hanging="560"/>
      </w:pPr>
      <w:rPr>
        <w:rFonts w:hint="default"/>
        <w:lang w:val="zh-CN" w:eastAsia="zh-CN" w:bidi="zh-CN"/>
      </w:rPr>
    </w:lvl>
    <w:lvl w:ilvl="5" w:tentative="0">
      <w:start w:val="0"/>
      <w:numFmt w:val="bullet"/>
      <w:lvlText w:val="•"/>
      <w:lvlJc w:val="left"/>
      <w:pPr>
        <w:ind w:left="3727" w:hanging="560"/>
      </w:pPr>
      <w:rPr>
        <w:rFonts w:hint="default"/>
        <w:lang w:val="zh-CN" w:eastAsia="zh-CN" w:bidi="zh-CN"/>
      </w:rPr>
    </w:lvl>
    <w:lvl w:ilvl="6" w:tentative="0">
      <w:start w:val="0"/>
      <w:numFmt w:val="bullet"/>
      <w:lvlText w:val="•"/>
      <w:lvlJc w:val="left"/>
      <w:pPr>
        <w:ind w:left="4743" w:hanging="560"/>
      </w:pPr>
      <w:rPr>
        <w:rFonts w:hint="default"/>
        <w:lang w:val="zh-CN" w:eastAsia="zh-CN" w:bidi="zh-CN"/>
      </w:rPr>
    </w:lvl>
    <w:lvl w:ilvl="7" w:tentative="0">
      <w:start w:val="0"/>
      <w:numFmt w:val="bullet"/>
      <w:lvlText w:val="•"/>
      <w:lvlJc w:val="left"/>
      <w:pPr>
        <w:ind w:left="5758" w:hanging="560"/>
      </w:pPr>
      <w:rPr>
        <w:rFonts w:hint="default"/>
        <w:lang w:val="zh-CN" w:eastAsia="zh-CN" w:bidi="zh-CN"/>
      </w:rPr>
    </w:lvl>
    <w:lvl w:ilvl="8" w:tentative="0">
      <w:start w:val="0"/>
      <w:numFmt w:val="bullet"/>
      <w:lvlText w:val="•"/>
      <w:lvlJc w:val="left"/>
      <w:pPr>
        <w:ind w:left="6774" w:hanging="560"/>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20" w:hanging="800"/>
        <w:jc w:val="left"/>
      </w:pPr>
      <w:rPr>
        <w:rFonts w:hint="default" w:ascii="仿宋_GB2312" w:hAnsi="仿宋_GB2312" w:eastAsia="仿宋_GB2312" w:cs="仿宋_GB2312"/>
        <w:spacing w:val="-80"/>
        <w:w w:val="99"/>
        <w:sz w:val="30"/>
        <w:szCs w:val="30"/>
        <w:lang w:val="zh-CN" w:eastAsia="zh-CN" w:bidi="zh-CN"/>
      </w:rPr>
    </w:lvl>
    <w:lvl w:ilvl="1" w:tentative="0">
      <w:start w:val="0"/>
      <w:numFmt w:val="bullet"/>
      <w:lvlText w:val="•"/>
      <w:lvlJc w:val="left"/>
      <w:pPr>
        <w:ind w:left="988" w:hanging="800"/>
      </w:pPr>
      <w:rPr>
        <w:rFonts w:hint="default"/>
        <w:lang w:val="zh-CN" w:eastAsia="zh-CN" w:bidi="zh-CN"/>
      </w:rPr>
    </w:lvl>
    <w:lvl w:ilvl="2" w:tentative="0">
      <w:start w:val="0"/>
      <w:numFmt w:val="bullet"/>
      <w:lvlText w:val="•"/>
      <w:lvlJc w:val="left"/>
      <w:pPr>
        <w:ind w:left="1857" w:hanging="800"/>
      </w:pPr>
      <w:rPr>
        <w:rFonts w:hint="default"/>
        <w:lang w:val="zh-CN" w:eastAsia="zh-CN" w:bidi="zh-CN"/>
      </w:rPr>
    </w:lvl>
    <w:lvl w:ilvl="3" w:tentative="0">
      <w:start w:val="0"/>
      <w:numFmt w:val="bullet"/>
      <w:lvlText w:val="•"/>
      <w:lvlJc w:val="left"/>
      <w:pPr>
        <w:ind w:left="2725" w:hanging="800"/>
      </w:pPr>
      <w:rPr>
        <w:rFonts w:hint="default"/>
        <w:lang w:val="zh-CN" w:eastAsia="zh-CN" w:bidi="zh-CN"/>
      </w:rPr>
    </w:lvl>
    <w:lvl w:ilvl="4" w:tentative="0">
      <w:start w:val="0"/>
      <w:numFmt w:val="bullet"/>
      <w:lvlText w:val="•"/>
      <w:lvlJc w:val="left"/>
      <w:pPr>
        <w:ind w:left="3594" w:hanging="800"/>
      </w:pPr>
      <w:rPr>
        <w:rFonts w:hint="default"/>
        <w:lang w:val="zh-CN" w:eastAsia="zh-CN" w:bidi="zh-CN"/>
      </w:rPr>
    </w:lvl>
    <w:lvl w:ilvl="5" w:tentative="0">
      <w:start w:val="0"/>
      <w:numFmt w:val="bullet"/>
      <w:lvlText w:val="•"/>
      <w:lvlJc w:val="left"/>
      <w:pPr>
        <w:ind w:left="4463" w:hanging="800"/>
      </w:pPr>
      <w:rPr>
        <w:rFonts w:hint="default"/>
        <w:lang w:val="zh-CN" w:eastAsia="zh-CN" w:bidi="zh-CN"/>
      </w:rPr>
    </w:lvl>
    <w:lvl w:ilvl="6" w:tentative="0">
      <w:start w:val="0"/>
      <w:numFmt w:val="bullet"/>
      <w:lvlText w:val="•"/>
      <w:lvlJc w:val="left"/>
      <w:pPr>
        <w:ind w:left="5331" w:hanging="800"/>
      </w:pPr>
      <w:rPr>
        <w:rFonts w:hint="default"/>
        <w:lang w:val="zh-CN" w:eastAsia="zh-CN" w:bidi="zh-CN"/>
      </w:rPr>
    </w:lvl>
    <w:lvl w:ilvl="7" w:tentative="0">
      <w:start w:val="0"/>
      <w:numFmt w:val="bullet"/>
      <w:lvlText w:val="•"/>
      <w:lvlJc w:val="left"/>
      <w:pPr>
        <w:ind w:left="6200" w:hanging="800"/>
      </w:pPr>
      <w:rPr>
        <w:rFonts w:hint="default"/>
        <w:lang w:val="zh-CN" w:eastAsia="zh-CN" w:bidi="zh-CN"/>
      </w:rPr>
    </w:lvl>
    <w:lvl w:ilvl="8" w:tentative="0">
      <w:start w:val="0"/>
      <w:numFmt w:val="bullet"/>
      <w:lvlText w:val="•"/>
      <w:lvlJc w:val="left"/>
      <w:pPr>
        <w:ind w:left="7068" w:hanging="800"/>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20" w:hanging="800"/>
        <w:jc w:val="left"/>
      </w:pPr>
      <w:rPr>
        <w:rFonts w:hint="default" w:ascii="仿宋_GB2312" w:hAnsi="仿宋_GB2312" w:eastAsia="仿宋_GB2312" w:cs="仿宋_GB2312"/>
        <w:spacing w:val="-39"/>
        <w:w w:val="99"/>
        <w:sz w:val="30"/>
        <w:szCs w:val="30"/>
        <w:lang w:val="zh-CN" w:eastAsia="zh-CN" w:bidi="zh-CN"/>
      </w:rPr>
    </w:lvl>
    <w:lvl w:ilvl="1" w:tentative="0">
      <w:start w:val="0"/>
      <w:numFmt w:val="bullet"/>
      <w:lvlText w:val="•"/>
      <w:lvlJc w:val="left"/>
      <w:pPr>
        <w:ind w:left="988" w:hanging="800"/>
      </w:pPr>
      <w:rPr>
        <w:rFonts w:hint="default"/>
        <w:lang w:val="zh-CN" w:eastAsia="zh-CN" w:bidi="zh-CN"/>
      </w:rPr>
    </w:lvl>
    <w:lvl w:ilvl="2" w:tentative="0">
      <w:start w:val="0"/>
      <w:numFmt w:val="bullet"/>
      <w:lvlText w:val="•"/>
      <w:lvlJc w:val="left"/>
      <w:pPr>
        <w:ind w:left="1857" w:hanging="800"/>
      </w:pPr>
      <w:rPr>
        <w:rFonts w:hint="default"/>
        <w:lang w:val="zh-CN" w:eastAsia="zh-CN" w:bidi="zh-CN"/>
      </w:rPr>
    </w:lvl>
    <w:lvl w:ilvl="3" w:tentative="0">
      <w:start w:val="0"/>
      <w:numFmt w:val="bullet"/>
      <w:lvlText w:val="•"/>
      <w:lvlJc w:val="left"/>
      <w:pPr>
        <w:ind w:left="2725" w:hanging="800"/>
      </w:pPr>
      <w:rPr>
        <w:rFonts w:hint="default"/>
        <w:lang w:val="zh-CN" w:eastAsia="zh-CN" w:bidi="zh-CN"/>
      </w:rPr>
    </w:lvl>
    <w:lvl w:ilvl="4" w:tentative="0">
      <w:start w:val="0"/>
      <w:numFmt w:val="bullet"/>
      <w:lvlText w:val="•"/>
      <w:lvlJc w:val="left"/>
      <w:pPr>
        <w:ind w:left="3594" w:hanging="800"/>
      </w:pPr>
      <w:rPr>
        <w:rFonts w:hint="default"/>
        <w:lang w:val="zh-CN" w:eastAsia="zh-CN" w:bidi="zh-CN"/>
      </w:rPr>
    </w:lvl>
    <w:lvl w:ilvl="5" w:tentative="0">
      <w:start w:val="0"/>
      <w:numFmt w:val="bullet"/>
      <w:lvlText w:val="•"/>
      <w:lvlJc w:val="left"/>
      <w:pPr>
        <w:ind w:left="4463" w:hanging="800"/>
      </w:pPr>
      <w:rPr>
        <w:rFonts w:hint="default"/>
        <w:lang w:val="zh-CN" w:eastAsia="zh-CN" w:bidi="zh-CN"/>
      </w:rPr>
    </w:lvl>
    <w:lvl w:ilvl="6" w:tentative="0">
      <w:start w:val="0"/>
      <w:numFmt w:val="bullet"/>
      <w:lvlText w:val="•"/>
      <w:lvlJc w:val="left"/>
      <w:pPr>
        <w:ind w:left="5331" w:hanging="800"/>
      </w:pPr>
      <w:rPr>
        <w:rFonts w:hint="default"/>
        <w:lang w:val="zh-CN" w:eastAsia="zh-CN" w:bidi="zh-CN"/>
      </w:rPr>
    </w:lvl>
    <w:lvl w:ilvl="7" w:tentative="0">
      <w:start w:val="0"/>
      <w:numFmt w:val="bullet"/>
      <w:lvlText w:val="•"/>
      <w:lvlJc w:val="left"/>
      <w:pPr>
        <w:ind w:left="6200" w:hanging="800"/>
      </w:pPr>
      <w:rPr>
        <w:rFonts w:hint="default"/>
        <w:lang w:val="zh-CN" w:eastAsia="zh-CN" w:bidi="zh-CN"/>
      </w:rPr>
    </w:lvl>
    <w:lvl w:ilvl="8" w:tentative="0">
      <w:start w:val="0"/>
      <w:numFmt w:val="bullet"/>
      <w:lvlText w:val="•"/>
      <w:lvlJc w:val="left"/>
      <w:pPr>
        <w:ind w:left="7068" w:hanging="800"/>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443" w:hanging="324"/>
        <w:jc w:val="left"/>
      </w:pPr>
      <w:rPr>
        <w:rFonts w:hint="default" w:ascii="仿宋_GB2312" w:hAnsi="仿宋_GB2312" w:eastAsia="仿宋_GB2312" w:cs="仿宋_GB2312"/>
        <w:b/>
        <w:bCs/>
        <w:spacing w:val="-2"/>
        <w:w w:val="98"/>
        <w:sz w:val="30"/>
        <w:szCs w:val="30"/>
        <w:lang w:val="zh-CN" w:eastAsia="zh-CN" w:bidi="zh-CN"/>
      </w:rPr>
    </w:lvl>
    <w:lvl w:ilvl="1" w:tentative="0">
      <w:start w:val="1"/>
      <w:numFmt w:val="decimal"/>
      <w:lvlText w:val="%1.%2"/>
      <w:lvlJc w:val="left"/>
      <w:pPr>
        <w:ind w:left="679" w:hanging="560"/>
        <w:jc w:val="left"/>
      </w:pPr>
      <w:rPr>
        <w:rFonts w:hint="default" w:ascii="仿宋_GB2312" w:hAnsi="仿宋_GB2312" w:eastAsia="仿宋_GB2312" w:cs="仿宋_GB2312"/>
        <w:spacing w:val="0"/>
        <w:w w:val="99"/>
        <w:sz w:val="32"/>
        <w:szCs w:val="32"/>
        <w:lang w:val="zh-CN" w:eastAsia="zh-CN" w:bidi="zh-CN"/>
      </w:rPr>
    </w:lvl>
    <w:lvl w:ilvl="2" w:tentative="0">
      <w:start w:val="1"/>
      <w:numFmt w:val="decimal"/>
      <w:lvlText w:val="%1.%2.%3"/>
      <w:lvlJc w:val="left"/>
      <w:pPr>
        <w:ind w:left="1000" w:hanging="881"/>
        <w:jc w:val="left"/>
      </w:pPr>
      <w:rPr>
        <w:rFonts w:hint="default" w:ascii="仿宋_GB2312" w:hAnsi="仿宋_GB2312" w:eastAsia="仿宋_GB2312" w:cs="仿宋_GB2312"/>
        <w:spacing w:val="-2"/>
        <w:w w:val="99"/>
        <w:sz w:val="32"/>
        <w:szCs w:val="32"/>
        <w:lang w:val="zh-CN" w:eastAsia="zh-CN" w:bidi="zh-CN"/>
      </w:rPr>
    </w:lvl>
    <w:lvl w:ilvl="3" w:tentative="0">
      <w:start w:val="0"/>
      <w:numFmt w:val="bullet"/>
      <w:lvlText w:val="•"/>
      <w:lvlJc w:val="left"/>
      <w:pPr>
        <w:ind w:left="1975" w:hanging="881"/>
      </w:pPr>
      <w:rPr>
        <w:rFonts w:hint="default"/>
        <w:lang w:val="zh-CN" w:eastAsia="zh-CN" w:bidi="zh-CN"/>
      </w:rPr>
    </w:lvl>
    <w:lvl w:ilvl="4" w:tentative="0">
      <w:start w:val="0"/>
      <w:numFmt w:val="bullet"/>
      <w:lvlText w:val="•"/>
      <w:lvlJc w:val="left"/>
      <w:pPr>
        <w:ind w:left="2951" w:hanging="881"/>
      </w:pPr>
      <w:rPr>
        <w:rFonts w:hint="default"/>
        <w:lang w:val="zh-CN" w:eastAsia="zh-CN" w:bidi="zh-CN"/>
      </w:rPr>
    </w:lvl>
    <w:lvl w:ilvl="5" w:tentative="0">
      <w:start w:val="0"/>
      <w:numFmt w:val="bullet"/>
      <w:lvlText w:val="•"/>
      <w:lvlJc w:val="left"/>
      <w:pPr>
        <w:ind w:left="3927" w:hanging="881"/>
      </w:pPr>
      <w:rPr>
        <w:rFonts w:hint="default"/>
        <w:lang w:val="zh-CN" w:eastAsia="zh-CN" w:bidi="zh-CN"/>
      </w:rPr>
    </w:lvl>
    <w:lvl w:ilvl="6" w:tentative="0">
      <w:start w:val="0"/>
      <w:numFmt w:val="bullet"/>
      <w:lvlText w:val="•"/>
      <w:lvlJc w:val="left"/>
      <w:pPr>
        <w:ind w:left="4903" w:hanging="881"/>
      </w:pPr>
      <w:rPr>
        <w:rFonts w:hint="default"/>
        <w:lang w:val="zh-CN" w:eastAsia="zh-CN" w:bidi="zh-CN"/>
      </w:rPr>
    </w:lvl>
    <w:lvl w:ilvl="7" w:tentative="0">
      <w:start w:val="0"/>
      <w:numFmt w:val="bullet"/>
      <w:lvlText w:val="•"/>
      <w:lvlJc w:val="left"/>
      <w:pPr>
        <w:ind w:left="5878" w:hanging="881"/>
      </w:pPr>
      <w:rPr>
        <w:rFonts w:hint="default"/>
        <w:lang w:val="zh-CN" w:eastAsia="zh-CN" w:bidi="zh-CN"/>
      </w:rPr>
    </w:lvl>
    <w:lvl w:ilvl="8" w:tentative="0">
      <w:start w:val="0"/>
      <w:numFmt w:val="bullet"/>
      <w:lvlText w:val="•"/>
      <w:lvlJc w:val="left"/>
      <w:pPr>
        <w:ind w:left="6854" w:hanging="881"/>
      </w:pPr>
      <w:rPr>
        <w:rFonts w:hint="default"/>
        <w:lang w:val="zh-CN" w:eastAsia="zh-CN" w:bidi="zh-CN"/>
      </w:rPr>
    </w:lvl>
  </w:abstractNum>
  <w:abstractNum w:abstractNumId="4">
    <w:nsid w:val="0248C179"/>
    <w:multiLevelType w:val="multilevel"/>
    <w:tmpl w:val="0248C179"/>
    <w:lvl w:ilvl="0" w:tentative="0">
      <w:start w:val="6"/>
      <w:numFmt w:val="decimal"/>
      <w:lvlText w:val="%1"/>
      <w:lvlJc w:val="left"/>
      <w:pPr>
        <w:ind w:left="664" w:hanging="545"/>
        <w:jc w:val="left"/>
      </w:pPr>
      <w:rPr>
        <w:rFonts w:hint="default"/>
        <w:lang w:val="zh-CN" w:eastAsia="zh-CN" w:bidi="zh-CN"/>
      </w:rPr>
    </w:lvl>
    <w:lvl w:ilvl="1" w:tentative="0">
      <w:start w:val="1"/>
      <w:numFmt w:val="decimal"/>
      <w:lvlText w:val="%1.%2"/>
      <w:lvlJc w:val="left"/>
      <w:pPr>
        <w:ind w:left="664" w:hanging="545"/>
        <w:jc w:val="left"/>
      </w:pPr>
      <w:rPr>
        <w:rFonts w:hint="default" w:ascii="仿宋_GB2312" w:hAnsi="仿宋_GB2312" w:eastAsia="仿宋_GB2312" w:cs="仿宋_GB2312"/>
        <w:spacing w:val="-4"/>
        <w:w w:val="99"/>
        <w:sz w:val="32"/>
        <w:szCs w:val="32"/>
        <w:lang w:val="zh-CN" w:eastAsia="zh-CN" w:bidi="zh-CN"/>
      </w:rPr>
    </w:lvl>
    <w:lvl w:ilvl="2" w:tentative="0">
      <w:start w:val="1"/>
      <w:numFmt w:val="decimal"/>
      <w:lvlText w:val="（%3）"/>
      <w:lvlJc w:val="left"/>
      <w:pPr>
        <w:ind w:left="120" w:hanging="800"/>
        <w:jc w:val="left"/>
      </w:pPr>
      <w:rPr>
        <w:rFonts w:hint="default" w:ascii="仿宋_GB2312" w:hAnsi="仿宋_GB2312" w:eastAsia="仿宋_GB2312" w:cs="仿宋_GB2312"/>
        <w:w w:val="99"/>
        <w:sz w:val="30"/>
        <w:szCs w:val="30"/>
        <w:lang w:val="zh-CN" w:eastAsia="zh-CN" w:bidi="zh-CN"/>
      </w:rPr>
    </w:lvl>
    <w:lvl w:ilvl="3" w:tentative="0">
      <w:start w:val="0"/>
      <w:numFmt w:val="bullet"/>
      <w:lvlText w:val="•"/>
      <w:lvlJc w:val="left"/>
      <w:pPr>
        <w:ind w:left="2470" w:hanging="800"/>
      </w:pPr>
      <w:rPr>
        <w:rFonts w:hint="default"/>
        <w:lang w:val="zh-CN" w:eastAsia="zh-CN" w:bidi="zh-CN"/>
      </w:rPr>
    </w:lvl>
    <w:lvl w:ilvl="4" w:tentative="0">
      <w:start w:val="0"/>
      <w:numFmt w:val="bullet"/>
      <w:lvlText w:val="•"/>
      <w:lvlJc w:val="left"/>
      <w:pPr>
        <w:ind w:left="3375" w:hanging="800"/>
      </w:pPr>
      <w:rPr>
        <w:rFonts w:hint="default"/>
        <w:lang w:val="zh-CN" w:eastAsia="zh-CN" w:bidi="zh-CN"/>
      </w:rPr>
    </w:lvl>
    <w:lvl w:ilvl="5" w:tentative="0">
      <w:start w:val="0"/>
      <w:numFmt w:val="bullet"/>
      <w:lvlText w:val="•"/>
      <w:lvlJc w:val="left"/>
      <w:pPr>
        <w:ind w:left="4280" w:hanging="800"/>
      </w:pPr>
      <w:rPr>
        <w:rFonts w:hint="default"/>
        <w:lang w:val="zh-CN" w:eastAsia="zh-CN" w:bidi="zh-CN"/>
      </w:rPr>
    </w:lvl>
    <w:lvl w:ilvl="6" w:tentative="0">
      <w:start w:val="0"/>
      <w:numFmt w:val="bullet"/>
      <w:lvlText w:val="•"/>
      <w:lvlJc w:val="left"/>
      <w:pPr>
        <w:ind w:left="5185" w:hanging="800"/>
      </w:pPr>
      <w:rPr>
        <w:rFonts w:hint="default"/>
        <w:lang w:val="zh-CN" w:eastAsia="zh-CN" w:bidi="zh-CN"/>
      </w:rPr>
    </w:lvl>
    <w:lvl w:ilvl="7" w:tentative="0">
      <w:start w:val="0"/>
      <w:numFmt w:val="bullet"/>
      <w:lvlText w:val="•"/>
      <w:lvlJc w:val="left"/>
      <w:pPr>
        <w:ind w:left="6090" w:hanging="800"/>
      </w:pPr>
      <w:rPr>
        <w:rFonts w:hint="default"/>
        <w:lang w:val="zh-CN" w:eastAsia="zh-CN" w:bidi="zh-CN"/>
      </w:rPr>
    </w:lvl>
    <w:lvl w:ilvl="8" w:tentative="0">
      <w:start w:val="0"/>
      <w:numFmt w:val="bullet"/>
      <w:lvlText w:val="•"/>
      <w:lvlJc w:val="left"/>
      <w:pPr>
        <w:ind w:left="6995" w:hanging="800"/>
      </w:pPr>
      <w:rPr>
        <w:rFonts w:hint="default"/>
        <w:lang w:val="zh-CN" w:eastAsia="zh-CN" w:bidi="zh-CN"/>
      </w:rPr>
    </w:lvl>
  </w:abstractNum>
  <w:abstractNum w:abstractNumId="5">
    <w:nsid w:val="03D62ECE"/>
    <w:multiLevelType w:val="multilevel"/>
    <w:tmpl w:val="03D62ECE"/>
    <w:lvl w:ilvl="0" w:tentative="0">
      <w:start w:val="1"/>
      <w:numFmt w:val="decimal"/>
      <w:lvlText w:val="（%1）"/>
      <w:lvlJc w:val="left"/>
      <w:pPr>
        <w:ind w:left="1532" w:hanging="788"/>
        <w:jc w:val="left"/>
      </w:pPr>
      <w:rPr>
        <w:rFonts w:hint="default" w:ascii="仿宋_GB2312" w:hAnsi="仿宋_GB2312" w:eastAsia="仿宋_GB2312" w:cs="仿宋_GB2312"/>
        <w:spacing w:val="-7"/>
        <w:w w:val="99"/>
        <w:sz w:val="30"/>
        <w:szCs w:val="30"/>
        <w:lang w:val="zh-CN" w:eastAsia="zh-CN" w:bidi="zh-CN"/>
      </w:rPr>
    </w:lvl>
    <w:lvl w:ilvl="1" w:tentative="0">
      <w:start w:val="0"/>
      <w:numFmt w:val="bullet"/>
      <w:lvlText w:val="•"/>
      <w:lvlJc w:val="left"/>
      <w:pPr>
        <w:ind w:left="2266" w:hanging="788"/>
      </w:pPr>
      <w:rPr>
        <w:rFonts w:hint="default"/>
        <w:lang w:val="zh-CN" w:eastAsia="zh-CN" w:bidi="zh-CN"/>
      </w:rPr>
    </w:lvl>
    <w:lvl w:ilvl="2" w:tentative="0">
      <w:start w:val="0"/>
      <w:numFmt w:val="bullet"/>
      <w:lvlText w:val="•"/>
      <w:lvlJc w:val="left"/>
      <w:pPr>
        <w:ind w:left="2993" w:hanging="788"/>
      </w:pPr>
      <w:rPr>
        <w:rFonts w:hint="default"/>
        <w:lang w:val="zh-CN" w:eastAsia="zh-CN" w:bidi="zh-CN"/>
      </w:rPr>
    </w:lvl>
    <w:lvl w:ilvl="3" w:tentative="0">
      <w:start w:val="0"/>
      <w:numFmt w:val="bullet"/>
      <w:lvlText w:val="•"/>
      <w:lvlJc w:val="left"/>
      <w:pPr>
        <w:ind w:left="3719" w:hanging="788"/>
      </w:pPr>
      <w:rPr>
        <w:rFonts w:hint="default"/>
        <w:lang w:val="zh-CN" w:eastAsia="zh-CN" w:bidi="zh-CN"/>
      </w:rPr>
    </w:lvl>
    <w:lvl w:ilvl="4" w:tentative="0">
      <w:start w:val="0"/>
      <w:numFmt w:val="bullet"/>
      <w:lvlText w:val="•"/>
      <w:lvlJc w:val="left"/>
      <w:pPr>
        <w:ind w:left="4446" w:hanging="788"/>
      </w:pPr>
      <w:rPr>
        <w:rFonts w:hint="default"/>
        <w:lang w:val="zh-CN" w:eastAsia="zh-CN" w:bidi="zh-CN"/>
      </w:rPr>
    </w:lvl>
    <w:lvl w:ilvl="5" w:tentative="0">
      <w:start w:val="0"/>
      <w:numFmt w:val="bullet"/>
      <w:lvlText w:val="•"/>
      <w:lvlJc w:val="left"/>
      <w:pPr>
        <w:ind w:left="5173" w:hanging="788"/>
      </w:pPr>
      <w:rPr>
        <w:rFonts w:hint="default"/>
        <w:lang w:val="zh-CN" w:eastAsia="zh-CN" w:bidi="zh-CN"/>
      </w:rPr>
    </w:lvl>
    <w:lvl w:ilvl="6" w:tentative="0">
      <w:start w:val="0"/>
      <w:numFmt w:val="bullet"/>
      <w:lvlText w:val="•"/>
      <w:lvlJc w:val="left"/>
      <w:pPr>
        <w:ind w:left="5899" w:hanging="788"/>
      </w:pPr>
      <w:rPr>
        <w:rFonts w:hint="default"/>
        <w:lang w:val="zh-CN" w:eastAsia="zh-CN" w:bidi="zh-CN"/>
      </w:rPr>
    </w:lvl>
    <w:lvl w:ilvl="7" w:tentative="0">
      <w:start w:val="0"/>
      <w:numFmt w:val="bullet"/>
      <w:lvlText w:val="•"/>
      <w:lvlJc w:val="left"/>
      <w:pPr>
        <w:ind w:left="6626" w:hanging="788"/>
      </w:pPr>
      <w:rPr>
        <w:rFonts w:hint="default"/>
        <w:lang w:val="zh-CN" w:eastAsia="zh-CN" w:bidi="zh-CN"/>
      </w:rPr>
    </w:lvl>
    <w:lvl w:ilvl="8" w:tentative="0">
      <w:start w:val="0"/>
      <w:numFmt w:val="bullet"/>
      <w:lvlText w:val="•"/>
      <w:lvlJc w:val="left"/>
      <w:pPr>
        <w:ind w:left="7352" w:hanging="788"/>
      </w:pPr>
      <w:rPr>
        <w:rFonts w:hint="default"/>
        <w:lang w:val="zh-CN" w:eastAsia="zh-CN" w:bidi="zh-CN"/>
      </w:rPr>
    </w:lvl>
  </w:abstractNum>
  <w:abstractNum w:abstractNumId="6">
    <w:nsid w:val="25B654F3"/>
    <w:multiLevelType w:val="multilevel"/>
    <w:tmpl w:val="25B654F3"/>
    <w:lvl w:ilvl="0" w:tentative="0">
      <w:start w:val="1"/>
      <w:numFmt w:val="decimal"/>
      <w:lvlText w:val="（%1）"/>
      <w:lvlJc w:val="left"/>
      <w:pPr>
        <w:ind w:left="120" w:hanging="800"/>
        <w:jc w:val="left"/>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988" w:hanging="800"/>
      </w:pPr>
      <w:rPr>
        <w:rFonts w:hint="default"/>
        <w:lang w:val="zh-CN" w:eastAsia="zh-CN" w:bidi="zh-CN"/>
      </w:rPr>
    </w:lvl>
    <w:lvl w:ilvl="2" w:tentative="0">
      <w:start w:val="0"/>
      <w:numFmt w:val="bullet"/>
      <w:lvlText w:val="•"/>
      <w:lvlJc w:val="left"/>
      <w:pPr>
        <w:ind w:left="1857" w:hanging="800"/>
      </w:pPr>
      <w:rPr>
        <w:rFonts w:hint="default"/>
        <w:lang w:val="zh-CN" w:eastAsia="zh-CN" w:bidi="zh-CN"/>
      </w:rPr>
    </w:lvl>
    <w:lvl w:ilvl="3" w:tentative="0">
      <w:start w:val="0"/>
      <w:numFmt w:val="bullet"/>
      <w:lvlText w:val="•"/>
      <w:lvlJc w:val="left"/>
      <w:pPr>
        <w:ind w:left="2725" w:hanging="800"/>
      </w:pPr>
      <w:rPr>
        <w:rFonts w:hint="default"/>
        <w:lang w:val="zh-CN" w:eastAsia="zh-CN" w:bidi="zh-CN"/>
      </w:rPr>
    </w:lvl>
    <w:lvl w:ilvl="4" w:tentative="0">
      <w:start w:val="0"/>
      <w:numFmt w:val="bullet"/>
      <w:lvlText w:val="•"/>
      <w:lvlJc w:val="left"/>
      <w:pPr>
        <w:ind w:left="3594" w:hanging="800"/>
      </w:pPr>
      <w:rPr>
        <w:rFonts w:hint="default"/>
        <w:lang w:val="zh-CN" w:eastAsia="zh-CN" w:bidi="zh-CN"/>
      </w:rPr>
    </w:lvl>
    <w:lvl w:ilvl="5" w:tentative="0">
      <w:start w:val="0"/>
      <w:numFmt w:val="bullet"/>
      <w:lvlText w:val="•"/>
      <w:lvlJc w:val="left"/>
      <w:pPr>
        <w:ind w:left="4463" w:hanging="800"/>
      </w:pPr>
      <w:rPr>
        <w:rFonts w:hint="default"/>
        <w:lang w:val="zh-CN" w:eastAsia="zh-CN" w:bidi="zh-CN"/>
      </w:rPr>
    </w:lvl>
    <w:lvl w:ilvl="6" w:tentative="0">
      <w:start w:val="0"/>
      <w:numFmt w:val="bullet"/>
      <w:lvlText w:val="•"/>
      <w:lvlJc w:val="left"/>
      <w:pPr>
        <w:ind w:left="5331" w:hanging="800"/>
      </w:pPr>
      <w:rPr>
        <w:rFonts w:hint="default"/>
        <w:lang w:val="zh-CN" w:eastAsia="zh-CN" w:bidi="zh-CN"/>
      </w:rPr>
    </w:lvl>
    <w:lvl w:ilvl="7" w:tentative="0">
      <w:start w:val="0"/>
      <w:numFmt w:val="bullet"/>
      <w:lvlText w:val="•"/>
      <w:lvlJc w:val="left"/>
      <w:pPr>
        <w:ind w:left="6200" w:hanging="800"/>
      </w:pPr>
      <w:rPr>
        <w:rFonts w:hint="default"/>
        <w:lang w:val="zh-CN" w:eastAsia="zh-CN" w:bidi="zh-CN"/>
      </w:rPr>
    </w:lvl>
    <w:lvl w:ilvl="8" w:tentative="0">
      <w:start w:val="0"/>
      <w:numFmt w:val="bullet"/>
      <w:lvlText w:val="•"/>
      <w:lvlJc w:val="left"/>
      <w:pPr>
        <w:ind w:left="7068" w:hanging="800"/>
      </w:pPr>
      <w:rPr>
        <w:rFonts w:hint="default"/>
        <w:lang w:val="zh-CN" w:eastAsia="zh-CN" w:bidi="zh-CN"/>
      </w:rPr>
    </w:lvl>
  </w:abstractNum>
  <w:abstractNum w:abstractNumId="7">
    <w:nsid w:val="59ADCABA"/>
    <w:multiLevelType w:val="multilevel"/>
    <w:tmpl w:val="59ADCABA"/>
    <w:lvl w:ilvl="0" w:tentative="0">
      <w:start w:val="1"/>
      <w:numFmt w:val="decimal"/>
      <w:lvlText w:val="（%1）"/>
      <w:lvlJc w:val="left"/>
      <w:pPr>
        <w:ind w:left="120" w:hanging="800"/>
        <w:jc w:val="left"/>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988" w:hanging="800"/>
      </w:pPr>
      <w:rPr>
        <w:rFonts w:hint="default"/>
        <w:lang w:val="zh-CN" w:eastAsia="zh-CN" w:bidi="zh-CN"/>
      </w:rPr>
    </w:lvl>
    <w:lvl w:ilvl="2" w:tentative="0">
      <w:start w:val="0"/>
      <w:numFmt w:val="bullet"/>
      <w:lvlText w:val="•"/>
      <w:lvlJc w:val="left"/>
      <w:pPr>
        <w:ind w:left="1857" w:hanging="800"/>
      </w:pPr>
      <w:rPr>
        <w:rFonts w:hint="default"/>
        <w:lang w:val="zh-CN" w:eastAsia="zh-CN" w:bidi="zh-CN"/>
      </w:rPr>
    </w:lvl>
    <w:lvl w:ilvl="3" w:tentative="0">
      <w:start w:val="0"/>
      <w:numFmt w:val="bullet"/>
      <w:lvlText w:val="•"/>
      <w:lvlJc w:val="left"/>
      <w:pPr>
        <w:ind w:left="2725" w:hanging="800"/>
      </w:pPr>
      <w:rPr>
        <w:rFonts w:hint="default"/>
        <w:lang w:val="zh-CN" w:eastAsia="zh-CN" w:bidi="zh-CN"/>
      </w:rPr>
    </w:lvl>
    <w:lvl w:ilvl="4" w:tentative="0">
      <w:start w:val="0"/>
      <w:numFmt w:val="bullet"/>
      <w:lvlText w:val="•"/>
      <w:lvlJc w:val="left"/>
      <w:pPr>
        <w:ind w:left="3594" w:hanging="800"/>
      </w:pPr>
      <w:rPr>
        <w:rFonts w:hint="default"/>
        <w:lang w:val="zh-CN" w:eastAsia="zh-CN" w:bidi="zh-CN"/>
      </w:rPr>
    </w:lvl>
    <w:lvl w:ilvl="5" w:tentative="0">
      <w:start w:val="0"/>
      <w:numFmt w:val="bullet"/>
      <w:lvlText w:val="•"/>
      <w:lvlJc w:val="left"/>
      <w:pPr>
        <w:ind w:left="4463" w:hanging="800"/>
      </w:pPr>
      <w:rPr>
        <w:rFonts w:hint="default"/>
        <w:lang w:val="zh-CN" w:eastAsia="zh-CN" w:bidi="zh-CN"/>
      </w:rPr>
    </w:lvl>
    <w:lvl w:ilvl="6" w:tentative="0">
      <w:start w:val="0"/>
      <w:numFmt w:val="bullet"/>
      <w:lvlText w:val="•"/>
      <w:lvlJc w:val="left"/>
      <w:pPr>
        <w:ind w:left="5331" w:hanging="800"/>
      </w:pPr>
      <w:rPr>
        <w:rFonts w:hint="default"/>
        <w:lang w:val="zh-CN" w:eastAsia="zh-CN" w:bidi="zh-CN"/>
      </w:rPr>
    </w:lvl>
    <w:lvl w:ilvl="7" w:tentative="0">
      <w:start w:val="0"/>
      <w:numFmt w:val="bullet"/>
      <w:lvlText w:val="•"/>
      <w:lvlJc w:val="left"/>
      <w:pPr>
        <w:ind w:left="6200" w:hanging="800"/>
      </w:pPr>
      <w:rPr>
        <w:rFonts w:hint="default"/>
        <w:lang w:val="zh-CN" w:eastAsia="zh-CN" w:bidi="zh-CN"/>
      </w:rPr>
    </w:lvl>
    <w:lvl w:ilvl="8" w:tentative="0">
      <w:start w:val="0"/>
      <w:numFmt w:val="bullet"/>
      <w:lvlText w:val="•"/>
      <w:lvlJc w:val="left"/>
      <w:pPr>
        <w:ind w:left="7068" w:hanging="800"/>
      </w:pPr>
      <w:rPr>
        <w:rFonts w:hint="default"/>
        <w:lang w:val="zh-CN" w:eastAsia="zh-CN" w:bidi="zh-CN"/>
      </w:rPr>
    </w:lvl>
  </w:abstractNum>
  <w:abstractNum w:abstractNumId="8">
    <w:nsid w:val="72183CF9"/>
    <w:multiLevelType w:val="multilevel"/>
    <w:tmpl w:val="72183CF9"/>
    <w:lvl w:ilvl="0" w:tentative="0">
      <w:start w:val="1"/>
      <w:numFmt w:val="decimal"/>
      <w:lvlText w:val="（%1）"/>
      <w:lvlJc w:val="left"/>
      <w:pPr>
        <w:ind w:left="120" w:hanging="800"/>
        <w:jc w:val="left"/>
      </w:pPr>
      <w:rPr>
        <w:rFonts w:hint="default" w:ascii="仿宋_GB2312" w:hAnsi="仿宋_GB2312" w:eastAsia="仿宋_GB2312" w:cs="仿宋_GB2312"/>
        <w:spacing w:val="-27"/>
        <w:w w:val="99"/>
        <w:sz w:val="30"/>
        <w:szCs w:val="30"/>
        <w:lang w:val="zh-CN" w:eastAsia="zh-CN" w:bidi="zh-CN"/>
      </w:rPr>
    </w:lvl>
    <w:lvl w:ilvl="1" w:tentative="0">
      <w:start w:val="0"/>
      <w:numFmt w:val="bullet"/>
      <w:lvlText w:val="•"/>
      <w:lvlJc w:val="left"/>
      <w:pPr>
        <w:ind w:left="988" w:hanging="800"/>
      </w:pPr>
      <w:rPr>
        <w:rFonts w:hint="default"/>
        <w:lang w:val="zh-CN" w:eastAsia="zh-CN" w:bidi="zh-CN"/>
      </w:rPr>
    </w:lvl>
    <w:lvl w:ilvl="2" w:tentative="0">
      <w:start w:val="0"/>
      <w:numFmt w:val="bullet"/>
      <w:lvlText w:val="•"/>
      <w:lvlJc w:val="left"/>
      <w:pPr>
        <w:ind w:left="1857" w:hanging="800"/>
      </w:pPr>
      <w:rPr>
        <w:rFonts w:hint="default"/>
        <w:lang w:val="zh-CN" w:eastAsia="zh-CN" w:bidi="zh-CN"/>
      </w:rPr>
    </w:lvl>
    <w:lvl w:ilvl="3" w:tentative="0">
      <w:start w:val="0"/>
      <w:numFmt w:val="bullet"/>
      <w:lvlText w:val="•"/>
      <w:lvlJc w:val="left"/>
      <w:pPr>
        <w:ind w:left="2725" w:hanging="800"/>
      </w:pPr>
      <w:rPr>
        <w:rFonts w:hint="default"/>
        <w:lang w:val="zh-CN" w:eastAsia="zh-CN" w:bidi="zh-CN"/>
      </w:rPr>
    </w:lvl>
    <w:lvl w:ilvl="4" w:tentative="0">
      <w:start w:val="0"/>
      <w:numFmt w:val="bullet"/>
      <w:lvlText w:val="•"/>
      <w:lvlJc w:val="left"/>
      <w:pPr>
        <w:ind w:left="3594" w:hanging="800"/>
      </w:pPr>
      <w:rPr>
        <w:rFonts w:hint="default"/>
        <w:lang w:val="zh-CN" w:eastAsia="zh-CN" w:bidi="zh-CN"/>
      </w:rPr>
    </w:lvl>
    <w:lvl w:ilvl="5" w:tentative="0">
      <w:start w:val="0"/>
      <w:numFmt w:val="bullet"/>
      <w:lvlText w:val="•"/>
      <w:lvlJc w:val="left"/>
      <w:pPr>
        <w:ind w:left="4463" w:hanging="800"/>
      </w:pPr>
      <w:rPr>
        <w:rFonts w:hint="default"/>
        <w:lang w:val="zh-CN" w:eastAsia="zh-CN" w:bidi="zh-CN"/>
      </w:rPr>
    </w:lvl>
    <w:lvl w:ilvl="6" w:tentative="0">
      <w:start w:val="0"/>
      <w:numFmt w:val="bullet"/>
      <w:lvlText w:val="•"/>
      <w:lvlJc w:val="left"/>
      <w:pPr>
        <w:ind w:left="5331" w:hanging="800"/>
      </w:pPr>
      <w:rPr>
        <w:rFonts w:hint="default"/>
        <w:lang w:val="zh-CN" w:eastAsia="zh-CN" w:bidi="zh-CN"/>
      </w:rPr>
    </w:lvl>
    <w:lvl w:ilvl="7" w:tentative="0">
      <w:start w:val="0"/>
      <w:numFmt w:val="bullet"/>
      <w:lvlText w:val="•"/>
      <w:lvlJc w:val="left"/>
      <w:pPr>
        <w:ind w:left="6200" w:hanging="800"/>
      </w:pPr>
      <w:rPr>
        <w:rFonts w:hint="default"/>
        <w:lang w:val="zh-CN" w:eastAsia="zh-CN" w:bidi="zh-CN"/>
      </w:rPr>
    </w:lvl>
    <w:lvl w:ilvl="8" w:tentative="0">
      <w:start w:val="0"/>
      <w:numFmt w:val="bullet"/>
      <w:lvlText w:val="•"/>
      <w:lvlJc w:val="left"/>
      <w:pPr>
        <w:ind w:left="7068" w:hanging="800"/>
      </w:pPr>
      <w:rPr>
        <w:rFonts w:hint="default"/>
        <w:lang w:val="zh-CN" w:eastAsia="zh-CN" w:bidi="zh-CN"/>
      </w:rPr>
    </w:lvl>
  </w:abstractNum>
  <w:num w:numId="1">
    <w:abstractNumId w:val="3"/>
  </w:num>
  <w:num w:numId="2">
    <w:abstractNumId w:val="7"/>
  </w:num>
  <w:num w:numId="3">
    <w:abstractNumId w:val="2"/>
  </w:num>
  <w:num w:numId="4">
    <w:abstractNumId w:val="1"/>
  </w:num>
  <w:num w:numId="5">
    <w:abstractNumId w:val="5"/>
  </w:num>
  <w:num w:numId="6">
    <w:abstractNumId w:val="6"/>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15C5B"/>
    <w:rsid w:val="01D037E7"/>
    <w:rsid w:val="01DE1FF5"/>
    <w:rsid w:val="033151E7"/>
    <w:rsid w:val="0412394D"/>
    <w:rsid w:val="05CE754E"/>
    <w:rsid w:val="06947E4C"/>
    <w:rsid w:val="0EAF2376"/>
    <w:rsid w:val="0F4C0FED"/>
    <w:rsid w:val="0F5F4751"/>
    <w:rsid w:val="1209086F"/>
    <w:rsid w:val="160E47A1"/>
    <w:rsid w:val="1A835F15"/>
    <w:rsid w:val="1B2870EC"/>
    <w:rsid w:val="23A531A7"/>
    <w:rsid w:val="2408167F"/>
    <w:rsid w:val="25FD782F"/>
    <w:rsid w:val="27336920"/>
    <w:rsid w:val="28173BCC"/>
    <w:rsid w:val="288E4BC2"/>
    <w:rsid w:val="2A1B34AE"/>
    <w:rsid w:val="2A3E2A77"/>
    <w:rsid w:val="2DE2624C"/>
    <w:rsid w:val="32467E5D"/>
    <w:rsid w:val="34EC7588"/>
    <w:rsid w:val="35486ED9"/>
    <w:rsid w:val="3CB173AE"/>
    <w:rsid w:val="3D9A4385"/>
    <w:rsid w:val="3EEE7EF9"/>
    <w:rsid w:val="3F2D0656"/>
    <w:rsid w:val="43BE5BB1"/>
    <w:rsid w:val="449057E3"/>
    <w:rsid w:val="44A673AC"/>
    <w:rsid w:val="45946F7A"/>
    <w:rsid w:val="47D14966"/>
    <w:rsid w:val="4C43577E"/>
    <w:rsid w:val="4D190686"/>
    <w:rsid w:val="4D247CCD"/>
    <w:rsid w:val="4DE24EA2"/>
    <w:rsid w:val="4EFF4B69"/>
    <w:rsid w:val="50F5199F"/>
    <w:rsid w:val="51DF6A2B"/>
    <w:rsid w:val="52D467DE"/>
    <w:rsid w:val="532E2515"/>
    <w:rsid w:val="54C037B5"/>
    <w:rsid w:val="569D7AB1"/>
    <w:rsid w:val="590A0005"/>
    <w:rsid w:val="59124246"/>
    <w:rsid w:val="592A0F74"/>
    <w:rsid w:val="5A930CA3"/>
    <w:rsid w:val="5AD333B3"/>
    <w:rsid w:val="5AF91966"/>
    <w:rsid w:val="5BBD5CA0"/>
    <w:rsid w:val="5D48637B"/>
    <w:rsid w:val="5EA056A3"/>
    <w:rsid w:val="609E0E64"/>
    <w:rsid w:val="619161BF"/>
    <w:rsid w:val="622F0224"/>
    <w:rsid w:val="645426DA"/>
    <w:rsid w:val="69B13C2B"/>
    <w:rsid w:val="6BA4613D"/>
    <w:rsid w:val="70EB240A"/>
    <w:rsid w:val="741C6360"/>
    <w:rsid w:val="74ED53EC"/>
    <w:rsid w:val="760453C6"/>
    <w:rsid w:val="76265239"/>
    <w:rsid w:val="791F5C1B"/>
    <w:rsid w:val="7986100B"/>
    <w:rsid w:val="79E636B4"/>
    <w:rsid w:val="7AA77F55"/>
    <w:rsid w:val="7C500FF7"/>
    <w:rsid w:val="7D2442D9"/>
    <w:rsid w:val="7F0C332C"/>
    <w:rsid w:val="7FD13D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ind w:left="443" w:hanging="324"/>
      <w:outlineLvl w:val="1"/>
    </w:pPr>
    <w:rPr>
      <w:rFonts w:ascii="仿宋_GB2312" w:hAnsi="仿宋_GB2312" w:eastAsia="仿宋_GB2312" w:cs="仿宋_GB2312"/>
      <w:b/>
      <w:bCs/>
      <w:sz w:val="32"/>
      <w:szCs w:val="32"/>
      <w:lang w:val="zh-CN" w:eastAsia="zh-CN" w:bidi="zh-CN"/>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Calibri" w:hAnsi="Calibri" w:eastAsia="宋体" w:cs="Times New Roman"/>
      <w:kern w:val="0"/>
      <w:sz w:val="24"/>
      <w:szCs w:val="22"/>
      <w:lang w:val="en-US" w:eastAsia="zh-CN" w:bidi="ar-SA"/>
    </w:rPr>
  </w:style>
  <w:style w:type="paragraph" w:styleId="5">
    <w:name w:val="Body Text"/>
    <w:basedOn w:val="1"/>
    <w:qFormat/>
    <w:uiPriority w:val="1"/>
    <w:pPr>
      <w:ind w:left="120"/>
    </w:pPr>
    <w:rPr>
      <w:rFonts w:ascii="仿宋_GB2312" w:hAnsi="仿宋_GB2312" w:eastAsia="仿宋_GB2312" w:cs="仿宋_GB2312"/>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1"/>
    <w:pPr>
      <w:spacing w:before="214"/>
      <w:ind w:left="443" w:hanging="324"/>
    </w:pPr>
    <w:rPr>
      <w:rFonts w:ascii="仿宋_GB2312" w:hAnsi="仿宋_GB2312" w:eastAsia="仿宋_GB2312" w:cs="仿宋_GB2312"/>
      <w:b/>
      <w:bCs/>
      <w:sz w:val="32"/>
      <w:szCs w:val="32"/>
      <w:lang w:val="zh-CN" w:eastAsia="zh-CN" w:bidi="zh-CN"/>
    </w:rPr>
  </w:style>
  <w:style w:type="paragraph" w:styleId="9">
    <w:name w:val="toc 2"/>
    <w:basedOn w:val="1"/>
    <w:next w:val="1"/>
    <w:qFormat/>
    <w:uiPriority w:val="1"/>
    <w:pPr>
      <w:spacing w:before="214"/>
      <w:ind w:left="679" w:hanging="560"/>
    </w:pPr>
    <w:rPr>
      <w:rFonts w:ascii="仿宋_GB2312" w:hAnsi="仿宋_GB2312" w:eastAsia="仿宋_GB2312" w:cs="仿宋_GB2312"/>
      <w:sz w:val="32"/>
      <w:szCs w:val="32"/>
      <w:lang w:val="zh-CN" w:eastAsia="zh-CN" w:bidi="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214"/>
      <w:ind w:left="679" w:hanging="560"/>
    </w:pPr>
    <w:rPr>
      <w:rFonts w:ascii="仿宋_GB2312" w:hAnsi="仿宋_GB2312" w:eastAsia="仿宋_GB2312" w:cs="仿宋_GB2312"/>
      <w:lang w:val="zh-CN" w:eastAsia="zh-CN" w:bidi="zh-CN"/>
    </w:rPr>
  </w:style>
  <w:style w:type="paragraph" w:customStyle="1" w:styleId="15">
    <w:name w:val="Table Paragraph"/>
    <w:basedOn w:val="1"/>
    <w:qFormat/>
    <w:uiPriority w:val="1"/>
    <w:rPr>
      <w:lang w:val="zh-CN" w:eastAsia="zh-CN" w:bidi="zh-CN"/>
    </w:rPr>
  </w:style>
  <w:style w:type="paragraph" w:customStyle="1" w:styleId="16">
    <w:name w:val="WPSOffice手动目录 2"/>
    <w:qFormat/>
    <w:uiPriority w:val="0"/>
    <w:pPr>
      <w:ind w:leftChars="200"/>
    </w:pPr>
    <w:rPr>
      <w:rFonts w:asciiTheme="minorHAnsi" w:hAnsiTheme="minorHAnsi" w:eastAsiaTheme="minorHAnsi" w:cstheme="minorBidi"/>
      <w:sz w:val="20"/>
      <w:szCs w:val="20"/>
    </w:rPr>
  </w:style>
  <w:style w:type="paragraph" w:customStyle="1" w:styleId="17">
    <w:name w:val="WPSOffice手动目录 1"/>
    <w:qFormat/>
    <w:uiPriority w:val="0"/>
    <w:pPr>
      <w:ind w:leftChars="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gICAiRmlsZUlkIiA6ICI5NTE3MjczMDg4NCIsCiAgICJHcm91cElkIiA6ICI3MzQwMTg1MTIiLAogICAiSW1hZ2UiIDogImlWQk9SdzBLR2dvQUFBQU5TVWhFVWdBQUF4Y0FBQVFnQ0FZQUFBQ1UrS0duQUFBQUNYQklXWE1BQUFzVEFBQUxFd0VBbXB3WUFBQWdBRWxFUVZSNG5PemRkMWlUVi9zSDhPOFRwZ2lJa3lxMkR0eTIraEljZGIxcTYyanJyTks2cTNXaHhiclFxbFdyZ2xXclV0d0R0T0tvK2xhcGUxdExheDFZQVhjZG9LS0M0bURKREVtZTN4Lzg4alNCRUJLSU12eCtycXZYbFR6am5EdXB0YytkYys1ekFD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HBPNzhINlBrZTc0cjZubXlBQUFBQUVsRlRrU3VRbUNDIiwKICAgIlR5cGUiIDogImZsb3ciLAogICA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4943</Words>
  <Characters>5082</Characters>
  <TotalTime>3</TotalTime>
  <ScaleCrop>false</ScaleCrop>
  <LinksUpToDate>false</LinksUpToDate>
  <CharactersWithSpaces>5684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2020-06-22T02:48:00Z</dcterms:created>
  <dc:creator>张兰</dc:creator>
  <cp:lastModifiedBy>Administrator</cp:lastModifiedBy>
  <cp:lastPrinted>2020-11-12T01:30:00Z</cp:lastPrinted>
  <dcterms:modified xsi:type="dcterms:W3CDTF">2022-02-25T02:01:04Z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WPS 文字</vt:lpwstr>
  </property>
  <property fmtid="{D5CDD505-2E9C-101B-9397-08002B2CF9AE}" pid="4" name="LastSaved">
    <vt:filetime>2020-06-22T00:00:00Z</vt:filetime>
  </property>
  <property fmtid="{D5CDD505-2E9C-101B-9397-08002B2CF9AE}" pid="5" name="KSOProductBuildVer">
    <vt:lpwstr>2052-11.1.0.11365</vt:lpwstr>
  </property>
  <property fmtid="{D5CDD505-2E9C-101B-9397-08002B2CF9AE}" pid="6" name="ICV">
    <vt:lpwstr>32CC7276752D4BC5AC08B0DE8F7A14D6</vt:lpwstr>
  </property>
</Properties>
</file>